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FD" w:rsidRDefault="006A61EB">
      <w:r>
        <w:rPr>
          <w:noProof/>
        </w:rPr>
        <w:pict>
          <v:rect id="Rectangle 3" o:spid="_x0000_s1026" style="position:absolute;margin-left:.15pt;margin-top:0;width:483.45pt;height:9in;z-index:251659264;visibility:visible;mso-wrap-style:square;mso-width-percent:0;mso-height-percent:100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" o:allowincell="f" filled="f" stroked="f">
            <v:textbox>
              <w:txbxContent>
                <w:tbl>
                  <w:tblPr>
                    <w:tblW w:w="4472" w:type="pct"/>
                    <w:jc w:val="center"/>
                    <w:tblBorders>
                      <w:top w:val="single" w:sz="4" w:space="0" w:color="000000" w:themeColor="text1"/>
                      <w:left w:val="single" w:sz="4" w:space="0" w:color="000000" w:themeColor="text1"/>
                      <w:bottom w:val="single" w:sz="4" w:space="0" w:color="000000" w:themeColor="text1"/>
                      <w:right w:val="single" w:sz="4" w:space="0" w:color="000000" w:themeColor="text1"/>
                      <w:insideH w:val="single" w:sz="4" w:space="0" w:color="000000" w:themeColor="text1"/>
                      <w:insideV w:val="single" w:sz="4" w:space="0" w:color="000000" w:themeColor="text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41"/>
                    <w:gridCol w:w="489"/>
                    <w:gridCol w:w="3103"/>
                  </w:tblGrid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9FB8CD" w:themeColor="accent2"/>
                          <w:left w:val="single" w:sz="6" w:space="0" w:color="9FB8CD" w:themeColor="accent2"/>
                          <w:bottom w:val="single" w:sz="6" w:space="0" w:color="9FB8CD" w:themeColor="accent2"/>
                          <w:right w:val="single" w:sz="6" w:space="0" w:color="9FB8CD" w:themeColor="accent2"/>
                        </w:tcBorders>
                        <w:shd w:val="clear" w:color="auto" w:fill="9FB8CD" w:themeFill="accent2"/>
                        <w:tcMar>
                          <w:top w:w="360" w:type="dxa"/>
                          <w:bottom w:w="360" w:type="dxa"/>
                        </w:tcMar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9FB8CD" w:themeColor="accent2"/>
                          <w:left w:val="single" w:sz="6" w:space="0" w:color="9FB8CD" w:themeColor="accent2"/>
                          <w:bottom w:val="single" w:sz="6" w:space="0" w:color="9FB8CD" w:themeColor="accent2"/>
                          <w:right w:val="single" w:sz="6" w:space="0" w:color="9FB8CD" w:themeColor="accent2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spacing w:line="276" w:lineRule="auto"/>
                          <w:jc w:val="right"/>
                          <w:rPr>
                            <w:rFonts w:asciiTheme="majorHAnsi" w:eastAsiaTheme="majorEastAsia" w:hAnsiTheme="majorHAnsi" w:cstheme="majorBidi"/>
                            <w:color w:val="727CA3" w:themeColor="accent1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9FB8CD" w:themeColor="accent2"/>
                          <w:left w:val="single" w:sz="6" w:space="0" w:color="9FB8CD" w:themeColor="accent2"/>
                          <w:bottom w:val="single" w:sz="6" w:space="0" w:color="9FB8CD" w:themeColor="accent2"/>
                          <w:right w:val="single" w:sz="6" w:space="0" w:color="9FB8CD" w:themeColor="accent2"/>
                        </w:tcBorders>
                        <w:tcMar>
                          <w:top w:w="360" w:type="dxa"/>
                          <w:left w:w="360" w:type="dxa"/>
                          <w:bottom w:w="360" w:type="dxa"/>
                          <w:right w:w="360" w:type="dxa"/>
                        </w:tcMar>
                      </w:tcPr>
                      <w:p w:rsidR="001E4B14" w:rsidRPr="00762916" w:rsidRDefault="006A61EB" w:rsidP="003E5789">
                        <w:pPr>
                          <w:pStyle w:val="Sansinterligne"/>
                          <w:spacing w:line="276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9FB8CD" w:themeColor="accent2"/>
                            <w:sz w:val="36"/>
                            <w:szCs w:val="36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9FB8CD" w:themeColor="accent2"/>
                              <w:sz w:val="36"/>
                              <w:szCs w:val="36"/>
                            </w:rPr>
                            <w:alias w:val="Sous-titre"/>
                            <w:id w:val="-779108490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r w:rsidR="00F54F6D">
                              <w:rPr>
                                <w:rFonts w:asciiTheme="majorHAnsi" w:eastAsiaTheme="majorEastAsia" w:hAnsiTheme="majorHAnsi" w:cstheme="majorBidi"/>
                                <w:color w:val="9FB8CD" w:themeColor="accent2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sdtContent>
                        </w:sdt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9FB8CD" w:themeColor="accent2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9FB8CD" w:themeColor="accent2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9FB8CD" w:themeColor="accent2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single" w:sz="6" w:space="0" w:color="AAB0C7" w:themeColor="accent1" w:themeTint="99"/>
                          <w:bottom w:val="single" w:sz="6" w:space="0" w:color="AAB0C7" w:themeColor="accent1" w:themeTint="99"/>
                          <w:right w:val="single" w:sz="6" w:space="0" w:color="AAB0C7" w:themeColor="accent1" w:themeTint="99"/>
                        </w:tcBorders>
                        <w:shd w:val="clear" w:color="auto" w:fill="AAB0C7" w:themeFill="accent1" w:themeFillTint="99"/>
                        <w:tcMar>
                          <w:top w:w="144" w:type="dxa"/>
                          <w:bottom w:w="144" w:type="dxa"/>
                        </w:tcMar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single" w:sz="6" w:space="0" w:color="AAB0C7" w:themeColor="accent1" w:themeTint="99"/>
                          <w:bottom w:val="single" w:sz="6" w:space="0" w:color="AAB0C7" w:themeColor="accent1" w:themeTint="99"/>
                          <w:right w:val="single" w:sz="6" w:space="0" w:color="AAB0C7" w:themeColor="accent1" w:themeTint="99"/>
                        </w:tcBorders>
                      </w:tcPr>
                      <w:p w:rsidR="001E4B14" w:rsidRDefault="001E4B14" w:rsidP="009F6EA8">
                        <w:pPr>
                          <w:pStyle w:val="Sansinterligne"/>
                          <w:rPr>
                            <w:b/>
                            <w:bCs/>
                            <w:color w:val="808080" w:themeColor="background1" w:themeShade="80"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single" w:sz="6" w:space="0" w:color="AAB0C7" w:themeColor="accent1" w:themeTint="99"/>
                          <w:bottom w:val="single" w:sz="6" w:space="0" w:color="AAB0C7" w:themeColor="accent1" w:themeTint="99"/>
                          <w:right w:val="single" w:sz="6" w:space="0" w:color="AAB0C7" w:themeColor="accent1" w:themeTint="99"/>
                        </w:tcBorders>
                        <w:tcMar>
                          <w:top w:w="144" w:type="dxa"/>
                          <w:left w:w="144" w:type="dxa"/>
                          <w:bottom w:w="144" w:type="dxa"/>
                          <w:right w:w="144" w:type="dxa"/>
                        </w:tcMar>
                      </w:tcPr>
                      <w:p w:rsidR="001E4B14" w:rsidRPr="00762916" w:rsidRDefault="001E4B14" w:rsidP="009F6EA8">
                        <w:pPr>
                          <w:pStyle w:val="Sansinterligne"/>
                          <w:rPr>
                            <w:color w:val="727CA3" w:themeColor="accent1"/>
                            <w:sz w:val="36"/>
                            <w:szCs w:val="36"/>
                          </w:rPr>
                        </w:pPr>
                        <w:r w:rsidRPr="00762916">
                          <w:rPr>
                            <w:color w:val="9FB8CD" w:themeColor="accent2"/>
                            <w:sz w:val="36"/>
                            <w:szCs w:val="36"/>
                          </w:rPr>
                          <w:sym w:font="Wingdings 3" w:char="F07D"/>
                        </w:r>
                        <w:sdt>
                          <w:sdtPr>
                            <w:rPr>
                              <w:color w:val="808080" w:themeColor="background1" w:themeShade="80"/>
                              <w:sz w:val="36"/>
                              <w:szCs w:val="36"/>
                            </w:rPr>
                            <w:alias w:val="Société"/>
                            <w:id w:val="-594631264"/>
                            <w:showingPlcHdr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F54F6D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sdtContent>
                        </w:sdt>
                        <w:r w:rsidRPr="00762916">
                          <w:rPr>
                            <w:color w:val="9FB8CD" w:themeColor="accent2"/>
                            <w:sz w:val="36"/>
                            <w:szCs w:val="36"/>
                          </w:rPr>
                          <w:sym w:font="Wingdings 3" w:char="F07D"/>
                        </w:r>
                        <w:sdt>
                          <w:sdtPr>
                            <w:rPr>
                              <w:color w:val="808080" w:themeColor="background1" w:themeShade="80"/>
                              <w:sz w:val="36"/>
                              <w:szCs w:val="36"/>
                            </w:rPr>
                            <w:alias w:val="Date"/>
                            <w:id w:val="1025676822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r w:rsidR="00F54F6D">
                              <w:rPr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sdtContent>
                        </w:sdt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trHeight w:val="6042"/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Default="001E4B14" w:rsidP="00CC28A6">
                        <w:pPr>
                          <w:pStyle w:val="Sansinterligne"/>
                          <w:ind w:left="360"/>
                          <w:rPr>
                            <w:sz w:val="36"/>
                            <w:szCs w:val="36"/>
                          </w:rPr>
                        </w:pPr>
                      </w:p>
                      <w:p w:rsidR="001E4B14" w:rsidRDefault="001E4B14" w:rsidP="00CC28A6">
                        <w:pPr>
                          <w:pStyle w:val="Sansinterligne"/>
                          <w:ind w:left="36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INTRODUCTION</w:t>
                        </w:r>
                      </w:p>
                      <w:p w:rsidR="001E4B14" w:rsidRDefault="001E4B14" w:rsidP="00CC28A6">
                        <w:pPr>
                          <w:pStyle w:val="Sansinterligne"/>
                          <w:ind w:left="360"/>
                          <w:rPr>
                            <w:sz w:val="36"/>
                            <w:szCs w:val="36"/>
                          </w:rPr>
                        </w:pPr>
                      </w:p>
                      <w:p w:rsidR="001E4B14" w:rsidRDefault="001E4B14" w:rsidP="00CC28A6">
                        <w:pPr>
                          <w:pStyle w:val="Sansinterligne"/>
                          <w:ind w:left="36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    OUTILS</w:t>
                        </w:r>
                      </w:p>
                      <w:p w:rsidR="001E4B14" w:rsidRDefault="001E4B14" w:rsidP="00CC28A6">
                        <w:pPr>
                          <w:pStyle w:val="Sansinterligne"/>
                          <w:numPr>
                            <w:ilvl w:val="0"/>
                            <w:numId w:val="27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Cintrage</w:t>
                        </w:r>
                      </w:p>
                      <w:p w:rsidR="001E4B14" w:rsidRDefault="001E4B14" w:rsidP="00CC28A6">
                        <w:pPr>
                          <w:pStyle w:val="Sansinterligne"/>
                          <w:numPr>
                            <w:ilvl w:val="0"/>
                            <w:numId w:val="27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Cisaillage</w:t>
                        </w:r>
                      </w:p>
                      <w:p w:rsidR="001E4B14" w:rsidRDefault="001E4B14" w:rsidP="00CC28A6">
                        <w:pPr>
                          <w:pStyle w:val="Sansinterligne"/>
                          <w:numPr>
                            <w:ilvl w:val="0"/>
                            <w:numId w:val="27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Emboutissage</w:t>
                        </w:r>
                      </w:p>
                      <w:p w:rsidR="008E7D2C" w:rsidRDefault="008E7D2C" w:rsidP="00CC28A6">
                        <w:pPr>
                          <w:pStyle w:val="Sansinterligne"/>
                          <w:numPr>
                            <w:ilvl w:val="0"/>
                            <w:numId w:val="27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Historique et objectif</w:t>
                        </w:r>
                      </w:p>
                      <w:p w:rsidR="001E4B14" w:rsidRDefault="001E4B14" w:rsidP="00CC28A6">
                        <w:pPr>
                          <w:pStyle w:val="Sansinterligne"/>
                          <w:ind w:left="720"/>
                          <w:rPr>
                            <w:sz w:val="36"/>
                            <w:szCs w:val="36"/>
                          </w:rPr>
                        </w:pPr>
                      </w:p>
                      <w:p w:rsidR="001E4B14" w:rsidRDefault="001E4B14" w:rsidP="00CC28A6">
                        <w:pPr>
                          <w:pStyle w:val="Sansinterligne"/>
                          <w:ind w:left="720"/>
                          <w:rPr>
                            <w:sz w:val="36"/>
                            <w:szCs w:val="36"/>
                          </w:rPr>
                        </w:pPr>
                      </w:p>
                      <w:p w:rsidR="001E4B14" w:rsidRDefault="001E4B14" w:rsidP="00CC28A6">
                        <w:pPr>
                          <w:pStyle w:val="Sansinterligne"/>
                          <w:ind w:left="720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CONFECTION</w:t>
                        </w:r>
                      </w:p>
                      <w:p w:rsidR="001E4B14" w:rsidRDefault="001E4B14" w:rsidP="008A4F35">
                        <w:pPr>
                          <w:pStyle w:val="Sansinterligne"/>
                          <w:numPr>
                            <w:ilvl w:val="0"/>
                            <w:numId w:val="23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Accessoire       industriel</w:t>
                        </w:r>
                      </w:p>
                      <w:p w:rsidR="001E4B14" w:rsidRDefault="001E4B14" w:rsidP="008A4F35">
                        <w:pPr>
                          <w:pStyle w:val="Sansinterligne"/>
                          <w:numPr>
                            <w:ilvl w:val="0"/>
                            <w:numId w:val="23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Structure industrielle</w:t>
                        </w:r>
                      </w:p>
                      <w:p w:rsidR="001E4B14" w:rsidRDefault="001E4B14" w:rsidP="00CC28A6">
                        <w:pPr>
                          <w:pStyle w:val="Sansinterligne"/>
                          <w:ind w:left="1440"/>
                          <w:rPr>
                            <w:sz w:val="36"/>
                            <w:szCs w:val="36"/>
                          </w:rPr>
                        </w:pPr>
                      </w:p>
                      <w:p w:rsidR="001E4B14" w:rsidRDefault="001E4B14" w:rsidP="00E14442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       FERRONNERIE D’ART</w:t>
                        </w:r>
                      </w:p>
                      <w:p w:rsidR="001E4B14" w:rsidRDefault="001E4B14" w:rsidP="00E14442">
                        <w:pPr>
                          <w:pStyle w:val="Sansinterligne"/>
                          <w:numPr>
                            <w:ilvl w:val="0"/>
                            <w:numId w:val="26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Ouvrage</w:t>
                        </w:r>
                      </w:p>
                      <w:p w:rsidR="001E4B14" w:rsidRDefault="001E4B14" w:rsidP="00E14442">
                        <w:pPr>
                          <w:pStyle w:val="Sansinterligne"/>
                          <w:numPr>
                            <w:ilvl w:val="0"/>
                            <w:numId w:val="26"/>
                          </w:num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accessoire</w:t>
                        </w:r>
                      </w:p>
                      <w:p w:rsidR="001E4B14" w:rsidRPr="008A4F35" w:rsidRDefault="001E4B14" w:rsidP="00E14442">
                        <w:pPr>
                          <w:pStyle w:val="Sansinterligne"/>
                          <w:ind w:left="720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8A4F35" w:rsidRDefault="001E4B14" w:rsidP="008A4F35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8A4F35" w:rsidRDefault="001E4B14" w:rsidP="008A4F35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  <w:p w:rsidR="001E4B14" w:rsidRPr="00762916" w:rsidRDefault="001E4B14" w:rsidP="00762916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trHeight w:val="80"/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Default="0004514B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Contact </w:t>
                        </w:r>
                        <w:proofErr w:type="gramStart"/>
                        <w:r>
                          <w:rPr>
                            <w:sz w:val="36"/>
                            <w:szCs w:val="36"/>
                          </w:rPr>
                          <w:t>:+</w:t>
                        </w:r>
                        <w:proofErr w:type="gramEnd"/>
                        <w:r>
                          <w:rPr>
                            <w:sz w:val="36"/>
                            <w:szCs w:val="36"/>
                          </w:rPr>
                          <w:t>22509364555</w:t>
                        </w:r>
                      </w:p>
                      <w:p w:rsidR="0004514B" w:rsidRDefault="0004514B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Email : </w:t>
                        </w:r>
                        <w:hyperlink r:id="rId8" w:history="1">
                          <w:r w:rsidRPr="003577C9">
                            <w:rPr>
                              <w:rStyle w:val="Lienhypertexte"/>
                              <w:sz w:val="36"/>
                              <w:szCs w:val="36"/>
                            </w:rPr>
                            <w:t>qedgard5@yahoo.com</w:t>
                          </w:r>
                        </w:hyperlink>
                      </w:p>
                      <w:p w:rsidR="0004514B" w:rsidRDefault="0004514B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Résidence : Côte d’Ivoire</w:t>
                        </w:r>
                      </w:p>
                      <w:p w:rsidR="0004514B" w:rsidRPr="00762916" w:rsidRDefault="0004514B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N° Compte bancaire </w:t>
                        </w:r>
                        <w:proofErr w:type="gramStart"/>
                        <w:r>
                          <w:rPr>
                            <w:sz w:val="36"/>
                            <w:szCs w:val="36"/>
                          </w:rPr>
                          <w:t>:07039708780301</w:t>
                        </w:r>
                        <w:proofErr w:type="gramEnd"/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single" w:sz="6" w:space="0" w:color="AAB0C7" w:themeColor="accent1" w:themeTint="99"/>
                          <w:left w:val="nil"/>
                          <w:bottom w:val="dashed" w:sz="6" w:space="0" w:color="C5D4E1" w:themeColor="accent2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1E4B14" w:rsidRPr="00762916" w:rsidTr="0004514B">
                    <w:trPr>
                      <w:jc w:val="center"/>
                    </w:trPr>
                    <w:tc>
                      <w:tcPr>
                        <w:tcW w:w="5141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489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3103" w:type="dxa"/>
                        <w:tcBorders>
                          <w:top w:val="dashed" w:sz="6" w:space="0" w:color="C5D4E1" w:themeColor="accent2" w:themeTint="99"/>
                          <w:left w:val="nil"/>
                          <w:bottom w:val="single" w:sz="6" w:space="0" w:color="AAB0C7" w:themeColor="accent1" w:themeTint="99"/>
                          <w:right w:val="nil"/>
                        </w:tcBorders>
                      </w:tcPr>
                      <w:p w:rsidR="001E4B14" w:rsidRPr="00762916" w:rsidRDefault="001E4B14">
                        <w:pPr>
                          <w:pStyle w:val="Sansinterligne"/>
                          <w:rPr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:rsidR="006532FD" w:rsidRPr="00762916" w:rsidRDefault="006532FD">
                  <w:pPr>
                    <w:pStyle w:val="Sansinterligne"/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margin" anchory="margin"/>
          </v:rect>
        </w:pict>
      </w:r>
      <w:sdt>
        <w:sdtPr>
          <w:id w:val="1793389391"/>
          <w:docPartObj>
            <w:docPartGallery w:val="Cover Pages"/>
            <w:docPartUnique/>
          </w:docPartObj>
        </w:sdtPr>
        <w:sdtContent>
          <w:r w:rsidR="00EB0E7A">
            <w:br w:type="page"/>
          </w:r>
        </w:sdtContent>
      </w:sdt>
    </w:p>
    <w:p w:rsidR="006532FD" w:rsidRPr="00F12042" w:rsidRDefault="006A61EB">
      <w:pPr>
        <w:pStyle w:val="Titre"/>
        <w:rPr>
          <w:color w:val="00B050"/>
        </w:rPr>
      </w:pPr>
      <w:sdt>
        <w:sdtPr>
          <w:rPr>
            <w:color w:val="00B050"/>
          </w:rPr>
          <w:alias w:val="Titre"/>
          <w:tag w:val="Titre"/>
          <w:id w:val="259239096"/>
          <w:placeholder>
            <w:docPart w:val="06952BD388274C5E8F1E1FFC685756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E4B14">
            <w:rPr>
              <w:color w:val="00B050"/>
            </w:rPr>
            <w:t>CATALOGUE</w:t>
          </w:r>
        </w:sdtContent>
      </w:sdt>
    </w:p>
    <w:sdt>
      <w:sdtPr>
        <w:rPr>
          <w:color w:val="727CA3" w:themeColor="accent1"/>
        </w:rPr>
        <w:alias w:val="Sous-titre"/>
        <w:tag w:val="Sous-titre"/>
        <w:id w:val="206753112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6532FD" w:rsidRDefault="003E5789">
          <w:pPr>
            <w:pStyle w:val="Sous-titre"/>
            <w:rPr>
              <w:color w:val="727CA3" w:themeColor="accent1"/>
            </w:rPr>
          </w:pPr>
          <w:r>
            <w:rPr>
              <w:color w:val="727CA3" w:themeColor="accent1"/>
            </w:rPr>
            <w:t>[Sous-titre du document]</w:t>
          </w:r>
        </w:p>
      </w:sdtContent>
    </w:sdt>
    <w:tbl>
      <w:tblPr>
        <w:tblW w:w="577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0472"/>
      </w:tblGrid>
      <w:tr w:rsidR="003566AE" w:rsidRPr="00762916" w:rsidTr="00540440">
        <w:trPr>
          <w:trHeight w:val="6042"/>
          <w:jc w:val="center"/>
        </w:trPr>
        <w:tc>
          <w:tcPr>
            <w:tcW w:w="5000" w:type="pct"/>
            <w:tcBorders>
              <w:top w:val="single" w:sz="6" w:space="0" w:color="AAB0C7" w:themeColor="accent1" w:themeTint="99"/>
              <w:left w:val="nil"/>
              <w:bottom w:val="dashed" w:sz="6" w:space="0" w:color="C5D4E1" w:themeColor="accent2" w:themeTint="99"/>
              <w:right w:val="nil"/>
            </w:tcBorders>
          </w:tcPr>
          <w:p w:rsidR="00F12042" w:rsidRPr="00540440" w:rsidRDefault="003566AE" w:rsidP="00540440">
            <w:pPr>
              <w:pStyle w:val="Sansinterligne"/>
              <w:rPr>
                <w:sz w:val="40"/>
              </w:rPr>
            </w:pPr>
            <w:r w:rsidRPr="00540440">
              <w:rPr>
                <w:sz w:val="40"/>
              </w:rPr>
              <w:t>Cintrage</w:t>
            </w:r>
          </w:p>
          <w:p w:rsidR="003566AE" w:rsidRDefault="00F12042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>C</w:t>
            </w:r>
            <w:r w:rsidR="003566AE">
              <w:rPr>
                <w:sz w:val="36"/>
              </w:rPr>
              <w:t xml:space="preserve">oncerne le formage des </w:t>
            </w:r>
            <w:r w:rsidR="007F07BB">
              <w:rPr>
                <w:sz w:val="36"/>
              </w:rPr>
              <w:t>cuves</w:t>
            </w:r>
            <w:r>
              <w:rPr>
                <w:sz w:val="36"/>
              </w:rPr>
              <w:t xml:space="preserve"> cylindrique,</w:t>
            </w:r>
            <w:r w:rsidR="003566AE">
              <w:rPr>
                <w:sz w:val="36"/>
              </w:rPr>
              <w:t xml:space="preserve"> tube, barre pleine.</w:t>
            </w:r>
          </w:p>
          <w:p w:rsidR="003566AE" w:rsidRDefault="003566AE" w:rsidP="00540440">
            <w:pPr>
              <w:pStyle w:val="Sansinterligne"/>
              <w:rPr>
                <w:sz w:val="36"/>
              </w:rPr>
            </w:pPr>
            <w:proofErr w:type="spellStart"/>
            <w:r>
              <w:rPr>
                <w:sz w:val="36"/>
              </w:rPr>
              <w:t>Mingorie</w:t>
            </w:r>
            <w:proofErr w:type="spellEnd"/>
            <w:r>
              <w:rPr>
                <w:sz w:val="36"/>
              </w:rPr>
              <w:t xml:space="preserve"> pour les tubes en acier doux, et barre pleine.</w:t>
            </w:r>
          </w:p>
          <w:p w:rsidR="003566AE" w:rsidRDefault="003566AE" w:rsidP="00540440">
            <w:pPr>
              <w:pStyle w:val="Sansinterligne"/>
              <w:jc w:val="center"/>
              <w:rPr>
                <w:sz w:val="36"/>
              </w:rPr>
            </w:pPr>
            <w:r>
              <w:rPr>
                <w:sz w:val="36"/>
              </w:rPr>
              <w:t>Capacité</w:t>
            </w:r>
          </w:p>
          <w:p w:rsidR="003566AE" w:rsidRDefault="003566AE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>Angle maxi ;</w:t>
            </w:r>
          </w:p>
          <w:p w:rsidR="00B97E6A" w:rsidRDefault="00B97E6A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 xml:space="preserve">Diamètre </w:t>
            </w:r>
            <w:proofErr w:type="spellStart"/>
            <w:r>
              <w:rPr>
                <w:sz w:val="36"/>
              </w:rPr>
              <w:t>ext</w:t>
            </w:r>
            <w:proofErr w:type="spellEnd"/>
            <w:r>
              <w:rPr>
                <w:sz w:val="36"/>
              </w:rPr>
              <w:t xml:space="preserve"> maxi </w:t>
            </w:r>
            <w:r w:rsidR="006B331D">
              <w:rPr>
                <w:sz w:val="36"/>
              </w:rPr>
              <w:t>; 150mm</w:t>
            </w:r>
          </w:p>
          <w:p w:rsidR="003566AE" w:rsidRDefault="003566AE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>Epaisseur maximum </w:t>
            </w:r>
            <w:proofErr w:type="gramStart"/>
            <w:r>
              <w:rPr>
                <w:sz w:val="36"/>
              </w:rPr>
              <w:t>:</w:t>
            </w:r>
            <w:r w:rsidR="00B97E6A">
              <w:rPr>
                <w:sz w:val="36"/>
              </w:rPr>
              <w:t>50</w:t>
            </w:r>
            <w:proofErr w:type="gramEnd"/>
            <w:r w:rsidR="00B97E6A">
              <w:rPr>
                <w:sz w:val="36"/>
              </w:rPr>
              <w:t>/10</w:t>
            </w:r>
          </w:p>
          <w:p w:rsidR="00B97E6A" w:rsidRDefault="00B97E6A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>Pour les tubes</w:t>
            </w:r>
          </w:p>
          <w:p w:rsidR="003566AE" w:rsidRDefault="003566AE" w:rsidP="00540440">
            <w:pPr>
              <w:pStyle w:val="Sansinterligne"/>
              <w:jc w:val="center"/>
              <w:rPr>
                <w:sz w:val="36"/>
              </w:rPr>
            </w:pPr>
            <w:r>
              <w:rPr>
                <w:sz w:val="36"/>
              </w:rPr>
              <w:t>Capacité</w:t>
            </w:r>
          </w:p>
          <w:p w:rsidR="003566AE" w:rsidRDefault="003566AE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>Epaisseur maxi </w:t>
            </w:r>
            <w:proofErr w:type="gramStart"/>
            <w:r>
              <w:rPr>
                <w:sz w:val="36"/>
              </w:rPr>
              <w:t>;</w:t>
            </w:r>
            <w:r w:rsidR="00BA2F2A">
              <w:rPr>
                <w:sz w:val="36"/>
              </w:rPr>
              <w:t>5</w:t>
            </w:r>
            <w:r>
              <w:rPr>
                <w:sz w:val="36"/>
              </w:rPr>
              <w:t>0</w:t>
            </w:r>
            <w:proofErr w:type="gramEnd"/>
            <w:r>
              <w:rPr>
                <w:sz w:val="36"/>
              </w:rPr>
              <w:t>/10</w:t>
            </w:r>
          </w:p>
          <w:p w:rsidR="00BA2F2A" w:rsidRDefault="003566AE" w:rsidP="00540440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>Longueur maxi ; 2000mm</w:t>
            </w:r>
          </w:p>
          <w:p w:rsidR="00BA2F2A" w:rsidRDefault="00BA2F2A" w:rsidP="00BA2F2A">
            <w:pPr>
              <w:pStyle w:val="Sansinterligne"/>
              <w:rPr>
                <w:sz w:val="36"/>
              </w:rPr>
            </w:pPr>
            <w:r>
              <w:rPr>
                <w:sz w:val="36"/>
              </w:rPr>
              <w:t xml:space="preserve">Pour les tôles en acier et les tôles en inox </w:t>
            </w:r>
          </w:p>
          <w:p w:rsidR="003566AE" w:rsidRPr="00762916" w:rsidRDefault="003566AE" w:rsidP="00540440">
            <w:pPr>
              <w:pStyle w:val="Sansinterligne"/>
              <w:rPr>
                <w:sz w:val="36"/>
              </w:rPr>
            </w:pPr>
          </w:p>
        </w:tc>
      </w:tr>
      <w:tr w:rsidR="003566AE" w:rsidRPr="00762916" w:rsidTr="00540440">
        <w:trPr>
          <w:trHeight w:val="80"/>
          <w:jc w:val="center"/>
        </w:trPr>
        <w:tc>
          <w:tcPr>
            <w:tcW w:w="5000" w:type="pct"/>
            <w:tcBorders>
              <w:top w:val="dashed" w:sz="6" w:space="0" w:color="C5D4E1" w:themeColor="accent2" w:themeTint="99"/>
              <w:left w:val="nil"/>
              <w:bottom w:val="single" w:sz="6" w:space="0" w:color="AAB0C7" w:themeColor="accent1" w:themeTint="99"/>
              <w:right w:val="nil"/>
            </w:tcBorders>
          </w:tcPr>
          <w:p w:rsidR="003566AE" w:rsidRPr="00762916" w:rsidRDefault="003566AE" w:rsidP="00DA5EB1">
            <w:pPr>
              <w:pStyle w:val="Sansinterligne"/>
              <w:rPr>
                <w:sz w:val="36"/>
                <w:szCs w:val="36"/>
              </w:rPr>
            </w:pPr>
          </w:p>
        </w:tc>
      </w:tr>
      <w:tr w:rsidR="003566AE" w:rsidRPr="00762916" w:rsidTr="00540440">
        <w:trPr>
          <w:jc w:val="center"/>
        </w:trPr>
        <w:tc>
          <w:tcPr>
            <w:tcW w:w="5000" w:type="pct"/>
            <w:tcBorders>
              <w:top w:val="single" w:sz="6" w:space="0" w:color="AAB0C7" w:themeColor="accent1" w:themeTint="99"/>
              <w:left w:val="nil"/>
              <w:bottom w:val="dashed" w:sz="6" w:space="0" w:color="C5D4E1" w:themeColor="accent2" w:themeTint="99"/>
              <w:right w:val="nil"/>
            </w:tcBorders>
          </w:tcPr>
          <w:p w:rsidR="00B86E77" w:rsidRDefault="003566AE" w:rsidP="00DA5EB1">
            <w:pPr>
              <w:pStyle w:val="Sansinterligne"/>
              <w:rPr>
                <w:sz w:val="36"/>
                <w:szCs w:val="36"/>
              </w:rPr>
            </w:pPr>
            <w:r w:rsidRPr="00B86E77">
              <w:rPr>
                <w:sz w:val="40"/>
                <w:szCs w:val="36"/>
              </w:rPr>
              <w:t>Cisaillage</w:t>
            </w:r>
            <w:r>
              <w:rPr>
                <w:sz w:val="36"/>
                <w:szCs w:val="36"/>
              </w:rPr>
              <w:t> </w:t>
            </w:r>
          </w:p>
          <w:p w:rsidR="003566AE" w:rsidRDefault="00B86E77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3566AE">
              <w:rPr>
                <w:sz w:val="36"/>
                <w:szCs w:val="36"/>
              </w:rPr>
              <w:t xml:space="preserve">our </w:t>
            </w:r>
            <w:r w:rsidR="00D90EB6">
              <w:rPr>
                <w:sz w:val="36"/>
                <w:szCs w:val="36"/>
              </w:rPr>
              <w:t>débiter</w:t>
            </w:r>
            <w:r w:rsidR="003566AE">
              <w:rPr>
                <w:sz w:val="36"/>
                <w:szCs w:val="36"/>
              </w:rPr>
              <w:t xml:space="preserve"> les feuilles d’inox et acier </w:t>
            </w:r>
          </w:p>
          <w:p w:rsidR="003566AE" w:rsidRDefault="003566AE" w:rsidP="00B86E77">
            <w:pPr>
              <w:pStyle w:val="Sansinterlign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Capacité</w:t>
            </w:r>
          </w:p>
          <w:p w:rsidR="003566AE" w:rsidRDefault="003566AE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Acier </w:t>
            </w:r>
            <w:r w:rsidR="00D83C7A">
              <w:rPr>
                <w:sz w:val="36"/>
                <w:szCs w:val="36"/>
              </w:rPr>
              <w:t xml:space="preserve">doux, </w:t>
            </w:r>
            <w:proofErr w:type="spellStart"/>
            <w:r w:rsidR="00D83C7A">
              <w:rPr>
                <w:sz w:val="36"/>
                <w:szCs w:val="36"/>
              </w:rPr>
              <w:t>galva</w:t>
            </w:r>
            <w:proofErr w:type="spellEnd"/>
            <w:r w:rsidR="00D83C7A">
              <w:rPr>
                <w:sz w:val="36"/>
                <w:szCs w:val="36"/>
              </w:rPr>
              <w:t>, laiton, aluminium et</w:t>
            </w:r>
            <w:r>
              <w:rPr>
                <w:sz w:val="36"/>
                <w:szCs w:val="36"/>
              </w:rPr>
              <w:t xml:space="preserve"> autres</w:t>
            </w:r>
          </w:p>
          <w:p w:rsidR="003566AE" w:rsidRDefault="003566AE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Epaisseur maxi </w:t>
            </w:r>
            <w:r w:rsidR="00CC28A6">
              <w:rPr>
                <w:sz w:val="36"/>
                <w:szCs w:val="36"/>
              </w:rPr>
              <w:t>: 80</w:t>
            </w:r>
            <w:r>
              <w:rPr>
                <w:sz w:val="36"/>
                <w:szCs w:val="36"/>
              </w:rPr>
              <w:t xml:space="preserve">/10 </w:t>
            </w:r>
          </w:p>
          <w:p w:rsidR="001B0A41" w:rsidRDefault="003566AE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</w:t>
            </w:r>
          </w:p>
          <w:p w:rsidR="003566AE" w:rsidRDefault="001B0A41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Q*-</w:t>
            </w:r>
            <w:proofErr w:type="spellStart"/>
            <w:r w:rsidR="003566AE">
              <w:rPr>
                <w:sz w:val="36"/>
                <w:szCs w:val="36"/>
              </w:rPr>
              <w:t>ngueur</w:t>
            </w:r>
            <w:proofErr w:type="spellEnd"/>
            <w:r w:rsidR="003566AE">
              <w:rPr>
                <w:sz w:val="36"/>
                <w:szCs w:val="36"/>
              </w:rPr>
              <w:t xml:space="preserve"> maxi </w:t>
            </w:r>
            <w:r w:rsidR="00CC28A6">
              <w:rPr>
                <w:sz w:val="36"/>
                <w:szCs w:val="36"/>
              </w:rPr>
              <w:t>; 2000mm</w:t>
            </w:r>
          </w:p>
          <w:p w:rsidR="00CC28A6" w:rsidRDefault="00F12042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Tôle</w:t>
            </w:r>
            <w:r w:rsidR="00CC28A6">
              <w:rPr>
                <w:sz w:val="36"/>
                <w:szCs w:val="36"/>
              </w:rPr>
              <w:t xml:space="preserve"> inox</w:t>
            </w:r>
          </w:p>
          <w:p w:rsidR="00CC28A6" w:rsidRDefault="00CC28A6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Epaisseur maxi </w:t>
            </w:r>
            <w:proofErr w:type="gramStart"/>
            <w:r>
              <w:rPr>
                <w:sz w:val="36"/>
                <w:szCs w:val="36"/>
              </w:rPr>
              <w:t>;50</w:t>
            </w:r>
            <w:proofErr w:type="gramEnd"/>
            <w:r>
              <w:rPr>
                <w:sz w:val="36"/>
                <w:szCs w:val="36"/>
              </w:rPr>
              <w:t>/10</w:t>
            </w:r>
          </w:p>
          <w:p w:rsidR="00CC28A6" w:rsidRDefault="00CC28A6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Longueur maxi :</w:t>
            </w:r>
            <w:r w:rsidR="00D83C7A">
              <w:rPr>
                <w:sz w:val="36"/>
                <w:szCs w:val="36"/>
              </w:rPr>
              <w:t xml:space="preserve"> 2000mm</w:t>
            </w:r>
          </w:p>
          <w:p w:rsidR="00D83C7A" w:rsidRDefault="00D83C7A" w:rsidP="00DA5EB1">
            <w:pPr>
              <w:pStyle w:val="Sansinterligne"/>
              <w:rPr>
                <w:sz w:val="36"/>
                <w:szCs w:val="36"/>
              </w:rPr>
            </w:pPr>
          </w:p>
          <w:p w:rsidR="00B86E77" w:rsidRPr="00B86E77" w:rsidRDefault="00D83C7A" w:rsidP="00DA5EB1">
            <w:pPr>
              <w:pStyle w:val="Sansinterligne"/>
              <w:rPr>
                <w:sz w:val="40"/>
                <w:szCs w:val="36"/>
              </w:rPr>
            </w:pPr>
            <w:r w:rsidRPr="00B86E77">
              <w:rPr>
                <w:sz w:val="40"/>
                <w:szCs w:val="36"/>
              </w:rPr>
              <w:t>Emboutissage</w:t>
            </w:r>
          </w:p>
          <w:p w:rsidR="00B86E77" w:rsidRDefault="00B86E77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 P</w:t>
            </w:r>
            <w:r w:rsidR="00D83C7A">
              <w:rPr>
                <w:sz w:val="36"/>
                <w:szCs w:val="36"/>
              </w:rPr>
              <w:t>our la fabrication des fonds de cuve et couvercle de cuve de divers diamètre</w:t>
            </w:r>
          </w:p>
          <w:p w:rsidR="00D83C7A" w:rsidRDefault="00B86E77" w:rsidP="00540440">
            <w:pPr>
              <w:pStyle w:val="Sansinterlign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Capacité</w:t>
            </w:r>
            <w:r w:rsidR="007F07BB">
              <w:rPr>
                <w:sz w:val="36"/>
                <w:szCs w:val="36"/>
              </w:rPr>
              <w:t>.</w:t>
            </w:r>
          </w:p>
          <w:p w:rsidR="007F07BB" w:rsidRDefault="007F07BB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Rayon maxi ;</w:t>
            </w:r>
          </w:p>
          <w:p w:rsidR="007F07BB" w:rsidRDefault="007F07BB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Flèche maxi ;</w:t>
            </w:r>
          </w:p>
          <w:p w:rsidR="007F07BB" w:rsidRDefault="007F07BB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Epaisseur maxi ;</w:t>
            </w:r>
          </w:p>
          <w:p w:rsidR="007F07BB" w:rsidRPr="00BA2F2A" w:rsidRDefault="007F07BB" w:rsidP="00DA5EB1">
            <w:pPr>
              <w:pStyle w:val="Sansinterligne"/>
              <w:rPr>
                <w:sz w:val="40"/>
                <w:szCs w:val="36"/>
              </w:rPr>
            </w:pPr>
          </w:p>
          <w:p w:rsidR="00540440" w:rsidRDefault="00F6284A" w:rsidP="00DA5EB1">
            <w:pPr>
              <w:pStyle w:val="Sansinterligne"/>
              <w:rPr>
                <w:sz w:val="36"/>
                <w:szCs w:val="36"/>
              </w:rPr>
            </w:pPr>
            <w:r w:rsidRPr="00BA2F2A">
              <w:rPr>
                <w:sz w:val="40"/>
                <w:szCs w:val="36"/>
              </w:rPr>
              <w:t>Oxycoupage</w:t>
            </w:r>
          </w:p>
          <w:p w:rsidR="00F6284A" w:rsidRDefault="00F6284A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Consiste au coupage des pièces de forte </w:t>
            </w:r>
            <w:r w:rsidR="00BA2F2A">
              <w:rPr>
                <w:sz w:val="36"/>
                <w:szCs w:val="36"/>
              </w:rPr>
              <w:t>épaisseur au chalumeau</w:t>
            </w:r>
          </w:p>
          <w:p w:rsidR="008E7D2C" w:rsidRDefault="008E7D2C" w:rsidP="00DA5EB1">
            <w:pPr>
              <w:pStyle w:val="Sansinterligne"/>
              <w:rPr>
                <w:sz w:val="36"/>
                <w:szCs w:val="36"/>
              </w:rPr>
            </w:pPr>
          </w:p>
          <w:p w:rsidR="008E7D2C" w:rsidRDefault="008E7D2C" w:rsidP="00DA5EB1">
            <w:pPr>
              <w:pStyle w:val="Sansinterligne"/>
              <w:rPr>
                <w:sz w:val="36"/>
                <w:szCs w:val="36"/>
              </w:rPr>
            </w:pPr>
          </w:p>
          <w:p w:rsidR="008E7D2C" w:rsidRDefault="008E7D2C" w:rsidP="00DA5EB1">
            <w:pPr>
              <w:pStyle w:val="Sansinterligne"/>
              <w:rPr>
                <w:sz w:val="36"/>
                <w:szCs w:val="36"/>
              </w:rPr>
            </w:pPr>
          </w:p>
          <w:p w:rsidR="008E7D2C" w:rsidRDefault="008E7D2C" w:rsidP="00DA5EB1">
            <w:pPr>
              <w:pStyle w:val="Sansinterligne"/>
              <w:rPr>
                <w:sz w:val="36"/>
                <w:szCs w:val="36"/>
              </w:rPr>
            </w:pPr>
          </w:p>
          <w:p w:rsidR="00C26A2E" w:rsidRDefault="00C26A2E" w:rsidP="005368FC">
            <w:pPr>
              <w:pStyle w:val="Sansinterligne"/>
              <w:rPr>
                <w:sz w:val="36"/>
                <w:szCs w:val="36"/>
              </w:rPr>
            </w:pPr>
          </w:p>
          <w:p w:rsidR="00540440" w:rsidRDefault="00540440" w:rsidP="00DA5EB1">
            <w:pPr>
              <w:pStyle w:val="Sansinterligne"/>
              <w:rPr>
                <w:sz w:val="36"/>
                <w:szCs w:val="36"/>
              </w:rPr>
            </w:pPr>
          </w:p>
          <w:p w:rsidR="00540440" w:rsidRDefault="00540440" w:rsidP="00DA5EB1">
            <w:pPr>
              <w:pStyle w:val="Sansinterligne"/>
              <w:rPr>
                <w:sz w:val="36"/>
                <w:szCs w:val="36"/>
              </w:rPr>
            </w:pPr>
          </w:p>
          <w:p w:rsidR="00540440" w:rsidRDefault="00540440" w:rsidP="00DA5EB1">
            <w:pPr>
              <w:pStyle w:val="Sansinterligne"/>
              <w:rPr>
                <w:sz w:val="36"/>
                <w:szCs w:val="36"/>
              </w:rPr>
            </w:pPr>
          </w:p>
          <w:p w:rsidR="00540440" w:rsidRDefault="00540440" w:rsidP="00DA5EB1">
            <w:pPr>
              <w:pStyle w:val="Sansinterligne"/>
              <w:rPr>
                <w:sz w:val="36"/>
                <w:szCs w:val="36"/>
              </w:rPr>
            </w:pPr>
          </w:p>
          <w:p w:rsidR="007F07BB" w:rsidRDefault="007F07BB" w:rsidP="00DA5EB1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CONFECTION</w:t>
            </w:r>
          </w:p>
          <w:p w:rsidR="007F07BB" w:rsidRDefault="007F07BB" w:rsidP="007F07BB">
            <w:pPr>
              <w:pStyle w:val="Sansinterligne"/>
              <w:numPr>
                <w:ilvl w:val="0"/>
                <w:numId w:val="28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Accessoire industriel</w:t>
            </w:r>
          </w:p>
          <w:p w:rsidR="000601A9" w:rsidRDefault="000601A9" w:rsidP="000601A9">
            <w:pPr>
              <w:pStyle w:val="Sansinterligne"/>
              <w:ind w:left="720"/>
              <w:rPr>
                <w:sz w:val="36"/>
                <w:szCs w:val="36"/>
              </w:rPr>
            </w:pPr>
          </w:p>
          <w:p w:rsidR="001B0A41" w:rsidRPr="00F54F6D" w:rsidRDefault="006A61EB" w:rsidP="00E54AA4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52.2pt;margin-top:235.3pt;width:388.65pt;height:327.25pt;z-index:251661312" strokecolor="white [3212]">
                  <v:textbox style="mso-next-textbox:#_x0000_s1030">
                    <w:txbxContent>
                      <w:p w:rsidR="000601A9" w:rsidRDefault="001B0A41" w:rsidP="001B0A41">
                        <w:pPr>
                          <w:jc w:val="center"/>
                        </w:pPr>
                        <w:r w:rsidRPr="00E54AA4">
                          <w:rPr>
                            <w:noProof/>
                          </w:rPr>
                          <w:drawing>
                            <wp:inline distT="0" distB="0" distL="0" distR="0">
                              <wp:extent cx="2947670" cy="1734207"/>
                              <wp:effectExtent l="0" t="0" r="0" b="0"/>
                              <wp:docPr id="5" name="Image 5" descr="C:\Users\BlaiseKADIO\Desktop\photo industriel\images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:\Users\BlaiseKADIO\Desktop\photo industriel\images (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70632" cy="17477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54AA4" w:rsidRDefault="00E54AA4"/>
                      <w:p w:rsidR="000F5785" w:rsidRDefault="000F5785">
                        <w:r w:rsidRPr="000F5785">
                          <w:rPr>
                            <w:noProof/>
                          </w:rPr>
                          <w:drawing>
                            <wp:inline distT="0" distB="0" distL="0" distR="0">
                              <wp:extent cx="2191385" cy="1686910"/>
                              <wp:effectExtent l="0" t="0" r="0" b="0"/>
                              <wp:docPr id="46" name="Image 46" descr="H:\Nouveau dossier\téléchargement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:\Nouveau dossier\téléchargement (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2090" cy="17028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1B0A41" w:rsidRPr="000601A9">
                          <w:rPr>
                            <w:noProof/>
                          </w:rPr>
                          <w:drawing>
                            <wp:inline distT="0" distB="0" distL="0" distR="0">
                              <wp:extent cx="2380593" cy="1797050"/>
                              <wp:effectExtent l="0" t="0" r="0" b="0"/>
                              <wp:docPr id="45" name="Image 45" descr="H:\Nouveau dossier\images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:\Nouveau dossier\images (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98901" cy="18108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>
              <w:rPr>
                <w:noProof/>
                <w:sz w:val="36"/>
                <w:szCs w:val="36"/>
              </w:rPr>
              <w:pict>
                <v:shape id="_x0000_s1028" type="#_x0000_t202" style="position:absolute;left:0;text-align:left;margin-left:53.25pt;margin-top:22.4pt;width:181.5pt;height:198.65pt;z-index:251660288" strokecolor="white [3212]">
                  <v:textbox style="mso-next-textbox:#_x0000_s1028">
                    <w:txbxContent>
                      <w:p w:rsidR="000601A9" w:rsidRDefault="000601A9">
                        <w:r w:rsidRPr="000601A9">
                          <w:rPr>
                            <w:noProof/>
                          </w:rPr>
                          <w:drawing>
                            <wp:inline distT="0" distB="0" distL="0" distR="0">
                              <wp:extent cx="2096814" cy="2285089"/>
                              <wp:effectExtent l="0" t="0" r="0" b="0"/>
                              <wp:docPr id="44" name="Image 44" descr="H:\Nouveau dossier\images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:\Nouveau dossier\images (3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1671" cy="23339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D90EB6">
              <w:rPr>
                <w:sz w:val="36"/>
                <w:szCs w:val="36"/>
              </w:rPr>
              <w:t>Trémies</w:t>
            </w:r>
          </w:p>
          <w:p w:rsidR="000F5785" w:rsidRPr="001B0A41" w:rsidRDefault="00D90EB6" w:rsidP="000F5785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Cône</w:t>
            </w:r>
          </w:p>
          <w:p w:rsidR="000601A9" w:rsidRPr="000601A9" w:rsidRDefault="000601A9" w:rsidP="000601A9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184ACF" w:rsidRDefault="006A61EB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1" type="#_x0000_t202" style="position:absolute;left:0;text-align:left;margin-left:73.1pt;margin-top:28.65pt;width:390.05pt;height:172.05pt;z-index:251662336" strokecolor="white [3212]">
                  <v:textbox>
                    <w:txbxContent>
                      <w:p w:rsidR="000F5785" w:rsidRDefault="000F5785">
                        <w:r w:rsidRPr="000F5785">
                          <w:rPr>
                            <w:noProof/>
                          </w:rPr>
                          <w:drawing>
                            <wp:inline distT="0" distB="0" distL="0" distR="0">
                              <wp:extent cx="2219121" cy="1844565"/>
                              <wp:effectExtent l="0" t="0" r="0" b="0"/>
                              <wp:docPr id="48" name="Image 48" descr="H:\Nouveau dossier\téléchargement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:\Nouveau dossier\téléchargement (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6444" cy="185896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F5785">
                          <w:rPr>
                            <w:noProof/>
                          </w:rPr>
                          <w:drawing>
                            <wp:inline distT="0" distB="0" distL="0" distR="0">
                              <wp:extent cx="2506717" cy="1966879"/>
                              <wp:effectExtent l="0" t="0" r="0" b="0"/>
                              <wp:docPr id="47" name="Image 47" descr="H:\Nouveau dossier\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:\Nouveau dossier\téléchargemen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86880" cy="202977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184ACF">
              <w:rPr>
                <w:sz w:val="36"/>
                <w:szCs w:val="36"/>
              </w:rPr>
              <w:t>Fond de cuve</w:t>
            </w:r>
          </w:p>
          <w:p w:rsidR="003013FD" w:rsidRDefault="003013FD" w:rsidP="001B0A41">
            <w:pPr>
              <w:pStyle w:val="Sansinterligne"/>
              <w:rPr>
                <w:sz w:val="36"/>
                <w:szCs w:val="36"/>
              </w:rPr>
            </w:pPr>
          </w:p>
          <w:p w:rsidR="000F5785" w:rsidRPr="003E56EB" w:rsidRDefault="006A61EB" w:rsidP="003E56EB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2" type="#_x0000_t202" style="position:absolute;left:0;text-align:left;margin-left:85.2pt;margin-top:26.75pt;width:223.7pt;height:197.4pt;z-index:251663360" strokecolor="white [3212]">
                  <v:textbox>
                    <w:txbxContent>
                      <w:p w:rsidR="000F5785" w:rsidRDefault="000F5785" w:rsidP="003E56EB">
                        <w:pPr>
                          <w:jc w:val="center"/>
                        </w:pPr>
                        <w:r w:rsidRPr="000F5785">
                          <w:rPr>
                            <w:noProof/>
                          </w:rPr>
                          <w:drawing>
                            <wp:inline distT="0" distB="0" distL="0" distR="0">
                              <wp:extent cx="2821940" cy="2317531"/>
                              <wp:effectExtent l="0" t="0" r="0" b="0"/>
                              <wp:docPr id="49" name="Image 49" descr="H:\Nouveau dossier\images (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:\Nouveau dossier\images (6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1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823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951812" cy="242418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3E56EB">
              <w:rPr>
                <w:sz w:val="36"/>
                <w:szCs w:val="36"/>
              </w:rPr>
              <w:t>Vis sans fin</w:t>
            </w:r>
          </w:p>
          <w:p w:rsidR="00184ACF" w:rsidRDefault="00184ACF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Coude</w:t>
            </w:r>
          </w:p>
          <w:p w:rsidR="003013FD" w:rsidRDefault="006A61EB" w:rsidP="003013FD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3" type="#_x0000_t202" style="position:absolute;left:0;text-align:left;margin-left:68.85pt;margin-top:23.15pt;width:211.85pt;height:155.9pt;z-index:251664384" strokecolor="white [3212]">
                  <v:textbox style="mso-next-textbox:#_x0000_s1033">
                    <w:txbxContent>
                      <w:p w:rsidR="003013FD" w:rsidRDefault="003013FD" w:rsidP="003E56EB">
                        <w:pPr>
                          <w:jc w:val="center"/>
                        </w:pPr>
                        <w:r w:rsidRPr="003013FD">
                          <w:rPr>
                            <w:noProof/>
                          </w:rPr>
                          <w:drawing>
                            <wp:inline distT="0" distB="0" distL="0" distR="0">
                              <wp:extent cx="1939158" cy="1718945"/>
                              <wp:effectExtent l="0" t="0" r="0" b="0"/>
                              <wp:docPr id="64" name="Image 64" descr="H:\Nouveau dossier\images (9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:\Nouveau dossier\images (9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64594" cy="174149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</w:p>
          <w:p w:rsidR="00184ACF" w:rsidRDefault="00184ACF" w:rsidP="003013FD">
            <w:pPr>
              <w:pStyle w:val="Sansinterligne"/>
              <w:rPr>
                <w:sz w:val="36"/>
                <w:szCs w:val="36"/>
              </w:rPr>
            </w:pPr>
          </w:p>
          <w:p w:rsidR="003013FD" w:rsidRDefault="003013FD" w:rsidP="003013FD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3013FD" w:rsidRDefault="00184ACF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Serpentin</w:t>
            </w:r>
          </w:p>
          <w:p w:rsidR="00184ACF" w:rsidRDefault="00184ACF" w:rsidP="003013FD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d’</w:t>
            </w:r>
            <w:proofErr w:type="spellStart"/>
            <w:r w:rsidR="00D90EB6">
              <w:rPr>
                <w:sz w:val="36"/>
                <w:szCs w:val="36"/>
              </w:rPr>
              <w:t>homogénéiseur</w:t>
            </w:r>
            <w:proofErr w:type="spellEnd"/>
            <w:r>
              <w:rPr>
                <w:sz w:val="36"/>
                <w:szCs w:val="36"/>
              </w:rPr>
              <w:t xml:space="preserve"> doseur</w:t>
            </w:r>
          </w:p>
          <w:p w:rsidR="003013FD" w:rsidRDefault="006A61EB" w:rsidP="003B766A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4" type="#_x0000_t202" style="position:absolute;left:0;text-align:left;margin-left:71pt;margin-top:27.75pt;width:243.6pt;height:275.65pt;z-index:251665408" strokecolor="white [3212]">
                  <v:textbox>
                    <w:txbxContent>
                      <w:p w:rsidR="003013FD" w:rsidRDefault="003013FD" w:rsidP="003B766A">
                        <w:pPr>
                          <w:jc w:val="center"/>
                        </w:pPr>
                        <w:r w:rsidRPr="003013FD">
                          <w:rPr>
                            <w:noProof/>
                          </w:rPr>
                          <w:drawing>
                            <wp:inline distT="0" distB="0" distL="0" distR="0">
                              <wp:extent cx="2490951" cy="3266892"/>
                              <wp:effectExtent l="0" t="0" r="0" b="0"/>
                              <wp:docPr id="51" name="Image 51" descr="H:\Nouveau dossier\téléchargement (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:\Nouveau dossier\téléchargement (3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35990" cy="33259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</w:p>
          <w:p w:rsidR="003B766A" w:rsidRDefault="003B766A" w:rsidP="003B766A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3013FD" w:rsidRDefault="006A61EB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5" type="#_x0000_t202" style="position:absolute;left:0;text-align:left;margin-left:64.8pt;margin-top:34.45pt;width:441.6pt;height:204.05pt;z-index:251666432" strokecolor="white [3212]">
                  <v:textbox style="mso-next-textbox:#_x0000_s1035">
                    <w:txbxContent>
                      <w:p w:rsidR="003013FD" w:rsidRDefault="003D376E">
                        <w:r w:rsidRPr="003D376E">
                          <w:rPr>
                            <w:noProof/>
                          </w:rPr>
                          <w:drawing>
                            <wp:inline distT="0" distB="0" distL="0" distR="0">
                              <wp:extent cx="1907540" cy="2034811"/>
                              <wp:effectExtent l="0" t="0" r="0" b="0"/>
                              <wp:docPr id="52" name="Image 52" descr="H:\Nouveau dossier\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:\Nouveau dossier\image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27177" cy="20557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B766A" w:rsidRPr="003D376E">
                          <w:rPr>
                            <w:noProof/>
                          </w:rPr>
                          <w:drawing>
                            <wp:inline distT="0" distB="0" distL="0" distR="0">
                              <wp:extent cx="1637648" cy="2349062"/>
                              <wp:effectExtent l="0" t="0" r="0" b="0"/>
                              <wp:docPr id="53" name="Image 53" descr="H:\Nouveau dossier\images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:\Nouveau dossier\images (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60051" cy="238119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3B766A" w:rsidRPr="00F50F6A">
                          <w:rPr>
                            <w:noProof/>
                          </w:rPr>
                          <w:drawing>
                            <wp:inline distT="0" distB="0" distL="0" distR="0">
                              <wp:extent cx="1637368" cy="2353354"/>
                              <wp:effectExtent l="0" t="0" r="0" b="0"/>
                              <wp:docPr id="4" name="Image 4" descr="C:\Users\BlaiseKADIO\Desktop\photo industriel\cuve-inox-22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BlaiseKADIO\Desktop\photo industriel\cuve-inox-22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49134" cy="23702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376E" w:rsidRDefault="003D376E"/>
                      <w:p w:rsidR="00F50F6A" w:rsidRDefault="00F50F6A"/>
                    </w:txbxContent>
                  </v:textbox>
                  <w10:wrap type="topAndBottom"/>
                </v:shape>
              </w:pict>
            </w:r>
            <w:r w:rsidR="00184ACF">
              <w:rPr>
                <w:sz w:val="36"/>
                <w:szCs w:val="36"/>
              </w:rPr>
              <w:t>Cuve</w:t>
            </w:r>
          </w:p>
          <w:p w:rsidR="00184ACF" w:rsidRDefault="00184ACF" w:rsidP="003013FD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184ACF" w:rsidRDefault="00184ACF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Godé auge </w:t>
            </w:r>
          </w:p>
          <w:p w:rsidR="00184ACF" w:rsidRDefault="00184ACF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Moule</w:t>
            </w:r>
          </w:p>
          <w:p w:rsidR="00184ACF" w:rsidRDefault="006A61EB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5" type="#_x0000_t202" style="position:absolute;left:0;text-align:left;margin-left:39.85pt;margin-top:39.75pt;width:261.15pt;height:207.3pt;z-index:251674624" strokecolor="white [3212]">
                  <v:textbox>
                    <w:txbxContent>
                      <w:p w:rsidR="003D2EEB" w:rsidRDefault="003D2EEB">
                        <w:r w:rsidRPr="003D2EEB">
                          <w:rPr>
                            <w:noProof/>
                          </w:rPr>
                          <w:drawing>
                            <wp:inline distT="0" distB="0" distL="0" distR="0">
                              <wp:extent cx="3058510" cy="2510644"/>
                              <wp:effectExtent l="0" t="0" r="0" b="0"/>
                              <wp:docPr id="6" name="Image 6" descr="H:\images (6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:\images (6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07001" cy="255044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D90EB6">
              <w:rPr>
                <w:sz w:val="36"/>
                <w:szCs w:val="36"/>
              </w:rPr>
              <w:t>Escarbot</w:t>
            </w:r>
          </w:p>
          <w:p w:rsidR="003D2EEB" w:rsidRDefault="003D2EEB" w:rsidP="003D2EEB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3D2EEB" w:rsidRDefault="003D2EEB" w:rsidP="003D2EEB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184ACF" w:rsidRDefault="00184ACF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Echelle fixe a crinoline et mobile</w:t>
            </w:r>
          </w:p>
          <w:p w:rsidR="003D2EEB" w:rsidRDefault="006A61EB" w:rsidP="003D2EEB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6" type="#_x0000_t202" style="position:absolute;left:0;text-align:left;margin-left:54.85pt;margin-top:23.8pt;width:304.05pt;height:244.25pt;z-index:251675648" strokecolor="white [3212]">
                  <v:textbox>
                    <w:txbxContent>
                      <w:p w:rsidR="003D2EEB" w:rsidRDefault="003D2EEB">
                        <w:r w:rsidRPr="003D2EEB">
                          <w:rPr>
                            <w:noProof/>
                          </w:rPr>
                          <w:drawing>
                            <wp:inline distT="0" distB="0" distL="0" distR="0">
                              <wp:extent cx="1859546" cy="2427889"/>
                              <wp:effectExtent l="0" t="0" r="0" b="0"/>
                              <wp:docPr id="7" name="Image 7" descr="H:\images (6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:\images (6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6203" cy="244963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BB45C6" w:rsidRPr="003D2EEB">
                          <w:rPr>
                            <w:noProof/>
                          </w:rPr>
                          <w:drawing>
                            <wp:inline distT="0" distB="0" distL="0" distR="0">
                              <wp:extent cx="1718441" cy="2921149"/>
                              <wp:effectExtent l="0" t="0" r="0" b="0"/>
                              <wp:docPr id="8" name="Image 8" descr="H:\téléchargement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:\téléchargement (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25532" cy="293320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EEB" w:rsidRDefault="003D2EEB"/>
                    </w:txbxContent>
                  </v:textbox>
                  <w10:wrap type="topAndBottom"/>
                </v:shape>
              </w:pict>
            </w:r>
          </w:p>
          <w:p w:rsidR="003D2EEB" w:rsidRDefault="003D2EEB" w:rsidP="003D2EEB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BB45C6" w:rsidRDefault="00BB45C6" w:rsidP="003D2EEB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BB45C6" w:rsidRDefault="00BB45C6" w:rsidP="003D2EEB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184ACF" w:rsidRDefault="00184ACF" w:rsidP="00184ACF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Turbine</w:t>
            </w:r>
          </w:p>
          <w:p w:rsidR="003D376E" w:rsidRPr="00BB45C6" w:rsidRDefault="00D90EB6" w:rsidP="00BB45C6">
            <w:pPr>
              <w:pStyle w:val="Sansinterligne"/>
              <w:numPr>
                <w:ilvl w:val="0"/>
                <w:numId w:val="29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Ellipse</w:t>
            </w:r>
            <w:r w:rsidR="00184ACF">
              <w:rPr>
                <w:sz w:val="36"/>
                <w:szCs w:val="36"/>
              </w:rPr>
              <w:t xml:space="preserve"> de ventilateur </w:t>
            </w:r>
            <w:proofErr w:type="spellStart"/>
            <w:r w:rsidR="00184ACF">
              <w:rPr>
                <w:sz w:val="36"/>
                <w:szCs w:val="36"/>
              </w:rPr>
              <w:t>etc</w:t>
            </w:r>
            <w:proofErr w:type="spellEnd"/>
            <w:r w:rsidR="00184ACF">
              <w:rPr>
                <w:sz w:val="36"/>
                <w:szCs w:val="36"/>
              </w:rPr>
              <w:t>…</w:t>
            </w:r>
          </w:p>
          <w:p w:rsidR="003D376E" w:rsidRDefault="003D376E" w:rsidP="00FD2308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FD2308" w:rsidRDefault="00FD2308" w:rsidP="00FD2308">
            <w:pPr>
              <w:pStyle w:val="Sansinterligne"/>
              <w:numPr>
                <w:ilvl w:val="0"/>
                <w:numId w:val="28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Structures industrielles</w:t>
            </w:r>
          </w:p>
          <w:p w:rsidR="00AA4EA2" w:rsidRDefault="00AA4EA2" w:rsidP="00AA4EA2">
            <w:pPr>
              <w:pStyle w:val="Sansinterligne"/>
              <w:ind w:left="720"/>
              <w:rPr>
                <w:sz w:val="36"/>
                <w:szCs w:val="36"/>
              </w:rPr>
            </w:pPr>
          </w:p>
          <w:p w:rsidR="006B6721" w:rsidRPr="00740475" w:rsidRDefault="006A61EB" w:rsidP="00740475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6" type="#_x0000_t202" style="position:absolute;left:0;text-align:left;margin-left:68.6pt;margin-top:26.4pt;width:212.1pt;height:248.95pt;z-index:251667456" strokecolor="white [3212]">
                  <v:textbox>
                    <w:txbxContent>
                      <w:p w:rsidR="003D376E" w:rsidRDefault="003D376E" w:rsidP="00BB45C6">
                        <w:pPr>
                          <w:jc w:val="center"/>
                        </w:pPr>
                        <w:r w:rsidRPr="003D376E">
                          <w:rPr>
                            <w:noProof/>
                          </w:rPr>
                          <w:drawing>
                            <wp:inline distT="0" distB="0" distL="0" distR="0">
                              <wp:extent cx="1497724" cy="3129860"/>
                              <wp:effectExtent l="0" t="0" r="0" b="0"/>
                              <wp:docPr id="54" name="Image 54" descr="H:\Nouveau dossier\téléchargement (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:\Nouveau dossier\téléchargement (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2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536" r="57402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552173" cy="3243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FD2308">
              <w:rPr>
                <w:sz w:val="36"/>
                <w:szCs w:val="36"/>
              </w:rPr>
              <w:t>Elévateur</w:t>
            </w:r>
          </w:p>
          <w:p w:rsidR="006B6721" w:rsidRDefault="006B6721" w:rsidP="003D376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6B6721" w:rsidRDefault="006A61EB" w:rsidP="006B6721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9" type="#_x0000_t202" style="position:absolute;left:0;text-align:left;margin-left:72.05pt;margin-top:32.85pt;width:223.55pt;height:174.5pt;z-index:251670528" strokecolor="white [3212]">
                  <v:textbox>
                    <w:txbxContent>
                      <w:p w:rsidR="006B6721" w:rsidRDefault="006B6721">
                        <w:r w:rsidRPr="006B6721">
                          <w:rPr>
                            <w:noProof/>
                          </w:rPr>
                          <w:drawing>
                            <wp:inline distT="0" distB="0" distL="0" distR="0">
                              <wp:extent cx="2585545" cy="2059624"/>
                              <wp:effectExtent l="0" t="0" r="0" b="0"/>
                              <wp:docPr id="58" name="Image 58" descr="H:\Nouveau dossier\images (1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:\Nouveau dossier\images (1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64" cy="21043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6B6721">
              <w:rPr>
                <w:sz w:val="36"/>
                <w:szCs w:val="36"/>
              </w:rPr>
              <w:t>Convoyeur</w:t>
            </w:r>
          </w:p>
          <w:p w:rsidR="006B6721" w:rsidRDefault="006B6721" w:rsidP="006B6721">
            <w:pPr>
              <w:pStyle w:val="Paragraphedeliste"/>
              <w:rPr>
                <w:sz w:val="36"/>
                <w:szCs w:val="36"/>
              </w:rPr>
            </w:pPr>
          </w:p>
          <w:p w:rsidR="009B698B" w:rsidRDefault="009B698B" w:rsidP="006B6721">
            <w:pPr>
              <w:pStyle w:val="Paragraphedeliste"/>
              <w:rPr>
                <w:sz w:val="36"/>
                <w:szCs w:val="36"/>
              </w:rPr>
            </w:pPr>
          </w:p>
          <w:p w:rsidR="006B6721" w:rsidRPr="009B698B" w:rsidRDefault="006B6721" w:rsidP="00AA4EA2">
            <w:pPr>
              <w:pStyle w:val="Sansinterligne"/>
              <w:rPr>
                <w:sz w:val="36"/>
                <w:szCs w:val="36"/>
              </w:rPr>
            </w:pPr>
          </w:p>
          <w:p w:rsidR="00FD2308" w:rsidRDefault="00FD2308" w:rsidP="009B698B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Escalier</w:t>
            </w:r>
            <w:r w:rsidR="009B698B">
              <w:rPr>
                <w:sz w:val="36"/>
                <w:szCs w:val="36"/>
              </w:rPr>
              <w:t xml:space="preserve"> et rampe</w:t>
            </w:r>
          </w:p>
          <w:p w:rsidR="003D2EEB" w:rsidRDefault="006A61EB" w:rsidP="00740475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3" type="#_x0000_t202" style="position:absolute;left:0;text-align:left;margin-left:72.15pt;margin-top:25.3pt;width:415.1pt;height:194.2pt;z-index:251673600" strokecolor="white [3212]">
                  <v:textbox>
                    <w:txbxContent>
                      <w:p w:rsidR="009B698B" w:rsidRDefault="009B698B">
                        <w:r w:rsidRPr="009B698B">
                          <w:rPr>
                            <w:noProof/>
                          </w:rPr>
                          <w:drawing>
                            <wp:inline distT="0" distB="0" distL="0" distR="0">
                              <wp:extent cx="1618980" cy="1372191"/>
                              <wp:effectExtent l="0" t="0" r="0" b="0"/>
                              <wp:docPr id="1" name="Image 1" descr="H:\PHOTO\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:\PHOTO\image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1584" cy="13828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40475" w:rsidRPr="009B698B">
                          <w:rPr>
                            <w:noProof/>
                          </w:rPr>
                          <w:drawing>
                            <wp:inline distT="0" distB="0" distL="0" distR="0">
                              <wp:extent cx="1599988" cy="2144110"/>
                              <wp:effectExtent l="0" t="0" r="0" b="0"/>
                              <wp:docPr id="2" name="Image 2" descr="H:\PHOTO\index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:\PHOTO\index.jpe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5146" cy="21644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40475" w:rsidRPr="009B698B">
                          <w:rPr>
                            <w:noProof/>
                          </w:rPr>
                          <w:drawing>
                            <wp:inline distT="0" distB="0" distL="0" distR="0">
                              <wp:extent cx="1746144" cy="1697640"/>
                              <wp:effectExtent l="0" t="0" r="0" b="0"/>
                              <wp:docPr id="3" name="Image 3" descr="H:\PHOTO\images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:\PHOTO\images.jpe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49809" cy="17012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698B" w:rsidRDefault="009B698B"/>
                      <w:p w:rsidR="009B698B" w:rsidRDefault="009B698B"/>
                    </w:txbxContent>
                  </v:textbox>
                  <w10:wrap type="topAndBottom"/>
                </v:shape>
              </w:pict>
            </w:r>
          </w:p>
          <w:p w:rsidR="00740475" w:rsidRPr="009B698B" w:rsidRDefault="00740475" w:rsidP="00740475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AE15FD" w:rsidRDefault="00E479C5" w:rsidP="009B698B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Garde-corps de pont et chute libre</w:t>
            </w:r>
            <w:r w:rsidR="00D90EB6">
              <w:rPr>
                <w:sz w:val="36"/>
                <w:szCs w:val="36"/>
              </w:rPr>
              <w:t>.</w:t>
            </w:r>
          </w:p>
          <w:p w:rsidR="003D2EEB" w:rsidRDefault="006A61EB" w:rsidP="003D2EEB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7" type="#_x0000_t202" style="position:absolute;left:0;text-align:left;margin-left:79.1pt;margin-top:36.6pt;width:403.95pt;height:229.95pt;z-index:251676672" strokecolor="white [3212]">
                  <v:textbox>
                    <w:txbxContent>
                      <w:p w:rsidR="003D2EEB" w:rsidRDefault="003D2EEB">
                        <w:r w:rsidRPr="003D2EEB">
                          <w:rPr>
                            <w:noProof/>
                          </w:rPr>
                          <w:drawing>
                            <wp:inline distT="0" distB="0" distL="0" distR="0">
                              <wp:extent cx="2900501" cy="2081048"/>
                              <wp:effectExtent l="0" t="0" r="0" b="0"/>
                              <wp:docPr id="9" name="Image 9" descr="H:\images (5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:\images (56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50713" cy="21170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40475" w:rsidRPr="003D2EEB">
                          <w:rPr>
                            <w:noProof/>
                          </w:rPr>
                          <w:drawing>
                            <wp:inline distT="0" distB="0" distL="0" distR="0">
                              <wp:extent cx="1876097" cy="1876097"/>
                              <wp:effectExtent l="0" t="0" r="0" b="0"/>
                              <wp:docPr id="10" name="Image 10" descr="H:\images (5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:\images (5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79781" cy="18797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D2EEB" w:rsidRDefault="003D2EEB"/>
                    </w:txbxContent>
                  </v:textbox>
                  <w10:wrap type="topAndBottom"/>
                </v:shape>
              </w:pict>
            </w:r>
          </w:p>
          <w:p w:rsidR="003D2EEB" w:rsidRPr="009B698B" w:rsidRDefault="003D2EEB" w:rsidP="003D2EEB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AE15FD" w:rsidRDefault="00AE15FD" w:rsidP="00FD2308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Pose de toiture</w:t>
            </w:r>
          </w:p>
          <w:p w:rsidR="00AE15FD" w:rsidRDefault="00E479C5" w:rsidP="00FD2308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Construction de</w:t>
            </w:r>
            <w:r w:rsidR="00AE15FD">
              <w:rPr>
                <w:sz w:val="36"/>
                <w:szCs w:val="36"/>
              </w:rPr>
              <w:t xml:space="preserve"> plateforme</w:t>
            </w:r>
          </w:p>
          <w:p w:rsidR="00AE15FD" w:rsidRDefault="00AE15FD" w:rsidP="00FD2308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Installation grue</w:t>
            </w:r>
          </w:p>
          <w:p w:rsidR="00AE15FD" w:rsidRDefault="00AE15FD" w:rsidP="00FD2308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Installation tuyauterie</w:t>
            </w:r>
          </w:p>
          <w:p w:rsidR="0064660E" w:rsidRPr="00740475" w:rsidRDefault="00AE15FD" w:rsidP="00E01D4E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Conduit d’</w:t>
            </w:r>
            <w:r w:rsidR="00D90EB6">
              <w:rPr>
                <w:sz w:val="36"/>
                <w:szCs w:val="36"/>
              </w:rPr>
              <w:t>aération</w:t>
            </w:r>
          </w:p>
          <w:p w:rsidR="00AE15FD" w:rsidRDefault="00D90EB6" w:rsidP="00FD2308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Volute (</w:t>
            </w:r>
            <w:r w:rsidR="00740475">
              <w:rPr>
                <w:sz w:val="36"/>
                <w:szCs w:val="36"/>
              </w:rPr>
              <w:t>moteur ventilo à</w:t>
            </w:r>
            <w:r w:rsidR="00AE15FD">
              <w:rPr>
                <w:sz w:val="36"/>
                <w:szCs w:val="36"/>
              </w:rPr>
              <w:t xml:space="preserve"> turbine)</w:t>
            </w:r>
          </w:p>
          <w:p w:rsidR="00740475" w:rsidRDefault="006A61EB" w:rsidP="00740475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7" type="#_x0000_t202" style="position:absolute;left:0;text-align:left;margin-left:97.05pt;margin-top:23.95pt;width:374.8pt;height:197.65pt;z-index:251668480" strokecolor="white [3212]">
                  <v:textbox>
                    <w:txbxContent>
                      <w:p w:rsidR="00E01D4E" w:rsidRDefault="00E01D4E">
                        <w:r w:rsidRPr="00E01D4E">
                          <w:rPr>
                            <w:noProof/>
                          </w:rPr>
                          <w:drawing>
                            <wp:inline distT="0" distB="0" distL="0" distR="0">
                              <wp:extent cx="2222938" cy="2071636"/>
                              <wp:effectExtent l="0" t="0" r="0" b="0"/>
                              <wp:docPr id="55" name="Image 55" descr="H:\Nouveau dossier\images (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:\Nouveau dossier\images (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33973" cy="2081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40475" w:rsidRPr="00E01D4E">
                          <w:rPr>
                            <w:noProof/>
                          </w:rPr>
                          <w:drawing>
                            <wp:inline distT="0" distB="0" distL="0" distR="0">
                              <wp:extent cx="2081048" cy="2394730"/>
                              <wp:effectExtent l="0" t="0" r="0" b="0"/>
                              <wp:docPr id="56" name="Image 56" descr="H:\Nouveau dossier\images (8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:\Nouveau dossier\images (8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87791" cy="24024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01D4E" w:rsidRDefault="00E01D4E"/>
                    </w:txbxContent>
                  </v:textbox>
                  <w10:wrap type="topAndBottom"/>
                </v:shape>
              </w:pict>
            </w:r>
          </w:p>
          <w:p w:rsidR="00740475" w:rsidRDefault="00740475" w:rsidP="00740475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740475" w:rsidRDefault="00740475" w:rsidP="00740475">
            <w:pPr>
              <w:pStyle w:val="Paragraphedeliste"/>
              <w:rPr>
                <w:sz w:val="36"/>
                <w:szCs w:val="36"/>
              </w:rPr>
            </w:pPr>
          </w:p>
          <w:p w:rsidR="00E01D4E" w:rsidRDefault="006A61EB" w:rsidP="006B6721">
            <w:pPr>
              <w:pStyle w:val="Sansinterligne"/>
              <w:numPr>
                <w:ilvl w:val="0"/>
                <w:numId w:val="30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0" type="#_x0000_t202" style="position:absolute;left:0;text-align:left;margin-left:17.25pt;margin-top:240.05pt;width:469.55pt;height:343.35pt;z-index:251671552" strokecolor="white [3212]">
                  <v:textbox style="mso-next-textbox:#_x0000_s1040">
                    <w:txbxContent>
                      <w:p w:rsidR="006B6721" w:rsidRDefault="002F67FE">
                        <w:r w:rsidRPr="002F67FE">
                          <w:rPr>
                            <w:noProof/>
                          </w:rPr>
                          <w:drawing>
                            <wp:inline distT="0" distB="0" distL="0" distR="0">
                              <wp:extent cx="3454472" cy="2049518"/>
                              <wp:effectExtent l="0" t="0" r="0" b="0"/>
                              <wp:docPr id="71" name="Image 71" descr="H:\Nouveau dossier\images (1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:\Nouveau dossier\images (13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85675" cy="20680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F67FE" w:rsidRDefault="002F67FE">
                        <w:r w:rsidRPr="002F67FE">
                          <w:rPr>
                            <w:noProof/>
                          </w:rPr>
                          <w:drawing>
                            <wp:inline distT="0" distB="0" distL="0" distR="0">
                              <wp:extent cx="2725786" cy="1869563"/>
                              <wp:effectExtent l="19050" t="19050" r="0" b="0"/>
                              <wp:docPr id="72" name="Image 72" descr="H:\Nouveau dossier\images (1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:\Nouveau dossier\images (1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3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b="802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742935" cy="1881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3175">
                                        <a:solidFill>
                                          <a:schemeClr val="tx1"/>
                                        </a:solidFill>
                                      </a:ln>
                                      <a:extLst>
                                        <a:ext uri="{53640926-AAD7-44D8-BBD7-CCE9431645EC}">
      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F67FE">
                          <w:rPr>
                            <w:noProof/>
                          </w:rPr>
                          <w:drawing>
                            <wp:inline distT="0" distB="0" distL="0" distR="0">
                              <wp:extent cx="2743047" cy="2250919"/>
                              <wp:effectExtent l="0" t="0" r="0" b="0"/>
                              <wp:docPr id="73" name="Image 73" descr="H:\Nouveau dossier\images (1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:\Nouveau dossier\images (1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6524" cy="22701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6B6721">
              <w:rPr>
                <w:sz w:val="36"/>
                <w:szCs w:val="36"/>
              </w:rPr>
              <w:t>Hangar de garage</w:t>
            </w:r>
          </w:p>
          <w:p w:rsidR="0064660E" w:rsidRDefault="0064660E" w:rsidP="00740475">
            <w:pPr>
              <w:pStyle w:val="Sansinterligne"/>
              <w:rPr>
                <w:sz w:val="36"/>
                <w:szCs w:val="36"/>
              </w:rPr>
            </w:pPr>
          </w:p>
          <w:p w:rsidR="00AE15FD" w:rsidRDefault="00AE15FD" w:rsidP="00AE15FD">
            <w:pPr>
              <w:pStyle w:val="Sansinterlign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FERRONNERIE D’ART</w:t>
            </w:r>
          </w:p>
          <w:p w:rsidR="00AE15FD" w:rsidRDefault="00AE15FD" w:rsidP="00AE15FD">
            <w:pPr>
              <w:pStyle w:val="Sansinterligne"/>
              <w:rPr>
                <w:sz w:val="36"/>
                <w:szCs w:val="36"/>
              </w:rPr>
            </w:pPr>
          </w:p>
          <w:p w:rsidR="00AE15FD" w:rsidRDefault="00AE15FD" w:rsidP="00AE15FD">
            <w:pPr>
              <w:pStyle w:val="Sansinterligne"/>
              <w:numPr>
                <w:ilvl w:val="0"/>
                <w:numId w:val="3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Ouvrage </w:t>
            </w:r>
          </w:p>
          <w:p w:rsidR="00E01D4E" w:rsidRDefault="000843B5" w:rsidP="00E01D4E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Ouvrant </w:t>
            </w:r>
          </w:p>
          <w:p w:rsidR="00E01D4E" w:rsidRPr="00E01D4E" w:rsidRDefault="00E01D4E" w:rsidP="00E01D4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0843B5" w:rsidRDefault="000843B5" w:rsidP="00AE15FD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Grille de sécurité fixe</w:t>
            </w:r>
            <w:r w:rsidR="00E01D4E">
              <w:rPr>
                <w:sz w:val="36"/>
                <w:szCs w:val="36"/>
              </w:rPr>
              <w:t xml:space="preserve"> et mobile</w:t>
            </w:r>
          </w:p>
          <w:p w:rsidR="009D2BBE" w:rsidRDefault="006A61EB" w:rsidP="00E6134B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38" type="#_x0000_t202" style="position:absolute;left:0;text-align:left;margin-left:17.25pt;margin-top:41.7pt;width:459.6pt;height:237.55pt;z-index:251669504" strokecolor="white [3212]">
                  <v:textbox>
                    <w:txbxContent>
                      <w:p w:rsidR="00E01D4E" w:rsidRDefault="00E01D4E">
                        <w:r w:rsidRPr="00E01D4E">
                          <w:rPr>
                            <w:noProof/>
                          </w:rPr>
                          <w:drawing>
                            <wp:inline distT="0" distB="0" distL="0" distR="0">
                              <wp:extent cx="3020695" cy="2837793"/>
                              <wp:effectExtent l="0" t="0" r="0" b="0"/>
                              <wp:docPr id="57" name="Image 57" descr="H:\Nouveau dossier\images (1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:\Nouveau dossier\images (1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89923" cy="2902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2425343" cy="1786715"/>
                              <wp:effectExtent l="0" t="0" r="0" b="0"/>
                              <wp:docPr id="11" name="Image 11" descr="H:\images (3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:\images (3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2840" cy="18290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BBE" w:rsidRDefault="009D2BBE"/>
                    </w:txbxContent>
                  </v:textbox>
                  <w10:wrap type="topAndBottom"/>
                </v:shape>
              </w:pict>
            </w:r>
          </w:p>
          <w:p w:rsidR="000843B5" w:rsidRDefault="006A61EB" w:rsidP="00AE15FD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8" type="#_x0000_t202" style="position:absolute;left:0;text-align:left;margin-left:87.35pt;margin-top:25.8pt;width:398.95pt;height:577.65pt;z-index:251677696" strokecolor="white [3212]">
                  <v:textbox>
                    <w:txbxContent>
                      <w:p w:rsidR="009D2BBE" w:rsidRDefault="009D2BBE">
                        <w:r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2506718" cy="2506718"/>
                              <wp:effectExtent l="0" t="0" r="0" b="0"/>
                              <wp:docPr id="12" name="Image 12" descr="H:\images (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:\images (6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16034" cy="25160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2191407" cy="2191407"/>
                              <wp:effectExtent l="0" t="0" r="0" b="0"/>
                              <wp:docPr id="15" name="Image 15" descr="H:\téléchargemen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:\téléchargemen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7686" cy="219768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BBE" w:rsidRDefault="009D2BBE">
                        <w:r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1939159" cy="1955430"/>
                              <wp:effectExtent l="0" t="0" r="0" b="0"/>
                              <wp:docPr id="14" name="Image 14" descr="H:\images (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:\images (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48965" cy="19653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2144110" cy="2743069"/>
                              <wp:effectExtent l="0" t="0" r="0" b="0"/>
                              <wp:docPr id="13" name="Image 13" descr="H:\images (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:\images (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3969" cy="275568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2207173" cy="1765300"/>
                              <wp:effectExtent l="0" t="0" r="0" b="0"/>
                              <wp:docPr id="16" name="Image 16" descr="H:\images (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:\images (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15556" cy="1772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2BBE" w:rsidRDefault="009D2BBE"/>
                      <w:p w:rsidR="009D2BBE" w:rsidRDefault="009D2BBE"/>
                      <w:p w:rsidR="009D2BBE" w:rsidRDefault="009D2BBE"/>
                    </w:txbxContent>
                  </v:textbox>
                  <w10:wrap type="topAndBottom"/>
                </v:shape>
              </w:pict>
            </w:r>
            <w:r w:rsidR="000843B5">
              <w:rPr>
                <w:sz w:val="36"/>
                <w:szCs w:val="36"/>
              </w:rPr>
              <w:t>Panneau publicitaire</w:t>
            </w:r>
          </w:p>
          <w:p w:rsidR="009D2BBE" w:rsidRDefault="009D2BBE" w:rsidP="009D2BB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9D2BBE" w:rsidRDefault="009D2BBE" w:rsidP="009D2BB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E6134B" w:rsidRDefault="00E6134B" w:rsidP="009D2BB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8435ED" w:rsidRDefault="00D90EB6" w:rsidP="008435ED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Abrite</w:t>
            </w:r>
            <w:r w:rsidR="000843B5">
              <w:rPr>
                <w:sz w:val="36"/>
                <w:szCs w:val="36"/>
              </w:rPr>
              <w:t xml:space="preserve"> mobile </w:t>
            </w:r>
            <w:r>
              <w:rPr>
                <w:sz w:val="36"/>
                <w:szCs w:val="36"/>
              </w:rPr>
              <w:t>démontable</w:t>
            </w:r>
          </w:p>
          <w:p w:rsidR="008435ED" w:rsidRDefault="006A61EB" w:rsidP="008435ED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60" type="#_x0000_t202" style="position:absolute;left:0;text-align:left;margin-left:62.35pt;margin-top:28.7pt;width:196pt;height:248.7pt;z-index:251688960" strokecolor="white [3212]">
                  <v:textbox>
                    <w:txbxContent>
                      <w:p w:rsidR="008435ED" w:rsidRDefault="008435ED">
                        <w:r w:rsidRPr="008435ED"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0" cy="3026458"/>
                              <wp:effectExtent l="0" t="0" r="0" b="0"/>
                              <wp:docPr id="40" name="Image 40" descr="H:\images (2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 descr="H:\images (2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94892" cy="30382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8435ED">
              <w:rPr>
                <w:sz w:val="36"/>
                <w:szCs w:val="36"/>
              </w:rPr>
              <w:t>Chaise relaxation</w:t>
            </w:r>
          </w:p>
          <w:p w:rsidR="008435ED" w:rsidRPr="008435ED" w:rsidRDefault="008435ED" w:rsidP="008435ED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0843B5" w:rsidRDefault="006A61EB" w:rsidP="00AE15FD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49" type="#_x0000_t202" style="position:absolute;left:0;text-align:left;margin-left:86.05pt;margin-top:41.6pt;width:326.2pt;height:279.35pt;z-index:251678720" strokecolor="white [3212]">
                  <v:textbox>
                    <w:txbxContent>
                      <w:p w:rsidR="009D2BBE" w:rsidRDefault="009D2BBE">
                        <w:r w:rsidRPr="009D2BBE">
                          <w:rPr>
                            <w:noProof/>
                          </w:rPr>
                          <w:drawing>
                            <wp:inline distT="0" distB="0" distL="0" distR="0">
                              <wp:extent cx="3834275" cy="3247697"/>
                              <wp:effectExtent l="0" t="0" r="0" b="0"/>
                              <wp:docPr id="17" name="Image 17" descr="H:\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:\images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94607" cy="329879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0843B5">
              <w:rPr>
                <w:sz w:val="36"/>
                <w:szCs w:val="36"/>
              </w:rPr>
              <w:t xml:space="preserve">Enseigne </w:t>
            </w:r>
            <w:r w:rsidR="00D90EB6">
              <w:rPr>
                <w:sz w:val="36"/>
                <w:szCs w:val="36"/>
              </w:rPr>
              <w:t>lumineux</w:t>
            </w:r>
          </w:p>
          <w:p w:rsidR="009D2BBE" w:rsidRDefault="009D2BBE" w:rsidP="009D2BB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9D2BBE" w:rsidRDefault="009D2BBE" w:rsidP="009D2BBE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0843B5" w:rsidRPr="00E6134B" w:rsidRDefault="006A61EB" w:rsidP="00E6134B">
            <w:pPr>
              <w:pStyle w:val="Sansinterligne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0" type="#_x0000_t202" style="position:absolute;left:0;text-align:left;margin-left:51.65pt;margin-top:36.85pt;width:425.55pt;height:250.3pt;z-index:251679744" strokecolor="white [3212]">
                  <v:textbox>
                    <w:txbxContent>
                      <w:p w:rsidR="009D2BBE" w:rsidRDefault="00EA2C97">
                        <w:r w:rsidRPr="00EA2C97">
                          <w:rPr>
                            <w:noProof/>
                          </w:rPr>
                          <w:drawing>
                            <wp:inline distT="0" distB="0" distL="0" distR="0">
                              <wp:extent cx="1907166" cy="2019957"/>
                              <wp:effectExtent l="0" t="0" r="0" b="0"/>
                              <wp:docPr id="18" name="Image 18" descr="H:\images (50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:\images (50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15733" cy="20290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EA2C97">
                          <w:rPr>
                            <w:noProof/>
                          </w:rPr>
                          <w:drawing>
                            <wp:inline distT="0" distB="0" distL="0" distR="0">
                              <wp:extent cx="3042285" cy="2963918"/>
                              <wp:effectExtent l="0" t="0" r="0" b="0"/>
                              <wp:docPr id="19" name="Image 19" descr="H:\images (5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:\images (5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69221" cy="299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2C97" w:rsidRDefault="00EA2C97"/>
                    </w:txbxContent>
                  </v:textbox>
                  <w10:wrap type="topAndBottom"/>
                </v:shape>
              </w:pict>
            </w:r>
            <w:r w:rsidR="000843B5">
              <w:rPr>
                <w:sz w:val="36"/>
                <w:szCs w:val="36"/>
              </w:rPr>
              <w:t>Cadre baie vitrée</w:t>
            </w:r>
          </w:p>
          <w:p w:rsidR="000843B5" w:rsidRDefault="000843B5" w:rsidP="000843B5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8435ED" w:rsidRDefault="000843B5" w:rsidP="008435ED">
            <w:pPr>
              <w:pStyle w:val="Sansinterligne"/>
              <w:numPr>
                <w:ilvl w:val="0"/>
                <w:numId w:val="3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Equipement d’intérieur et extérieur</w:t>
            </w:r>
          </w:p>
          <w:p w:rsidR="00E6134B" w:rsidRPr="008435ED" w:rsidRDefault="00E6134B" w:rsidP="00E6134B">
            <w:pPr>
              <w:pStyle w:val="Sansinterligne"/>
              <w:ind w:left="720"/>
              <w:rPr>
                <w:sz w:val="36"/>
                <w:szCs w:val="36"/>
              </w:rPr>
            </w:pPr>
          </w:p>
          <w:p w:rsidR="000843B5" w:rsidRDefault="006A61EB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1" type="#_x0000_t202" style="position:absolute;left:0;text-align:left;margin-left:64.8pt;margin-top:26.55pt;width:366.75pt;height:208.45pt;z-index:251680768" strokecolor="white [3212]">
                  <v:textbox>
                    <w:txbxContent>
                      <w:p w:rsidR="00EA2C97" w:rsidRDefault="00EA2C97">
                        <w:r w:rsidRPr="00EA2C97">
                          <w:rPr>
                            <w:noProof/>
                          </w:rPr>
                          <w:drawing>
                            <wp:inline distT="0" distB="0" distL="0" distR="0">
                              <wp:extent cx="1970690" cy="1702651"/>
                              <wp:effectExtent l="0" t="0" r="0" b="0"/>
                              <wp:docPr id="20" name="Image 20" descr="H:\images (1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:\images (1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1237" cy="171176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EA2C97">
                          <w:rPr>
                            <w:noProof/>
                          </w:rPr>
                          <w:drawing>
                            <wp:inline distT="0" distB="0" distL="0" distR="0">
                              <wp:extent cx="2175642" cy="2238375"/>
                              <wp:effectExtent l="0" t="0" r="0" b="0"/>
                              <wp:docPr id="21" name="Image 21" descr="H:\images (1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:\images (1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89068" cy="22521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2C97" w:rsidRDefault="00EA2C97"/>
                    </w:txbxContent>
                  </v:textbox>
                  <w10:wrap type="topAndBottom"/>
                </v:shape>
              </w:pict>
            </w:r>
            <w:r w:rsidR="000843B5">
              <w:rPr>
                <w:sz w:val="36"/>
                <w:szCs w:val="36"/>
              </w:rPr>
              <w:t>Salon</w:t>
            </w:r>
          </w:p>
          <w:p w:rsidR="00EA2C97" w:rsidRDefault="00EA2C97" w:rsidP="00EA2C97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EA2C97" w:rsidRDefault="00EA2C97" w:rsidP="00EA2C97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0843B5" w:rsidRDefault="006A61EB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2" type="#_x0000_t202" style="position:absolute;left:0;text-align:left;margin-left:36.75pt;margin-top:38.9pt;width:450pt;height:370.05pt;z-index:251681792" strokecolor="white [3212]">
                  <v:textbox>
                    <w:txbxContent>
                      <w:p w:rsidR="00087ED5" w:rsidRDefault="00EA2C97">
                        <w:pPr>
                          <w:rPr>
                            <w:noProof/>
                          </w:rPr>
                        </w:pPr>
                        <w:r w:rsidRPr="00EA2C97">
                          <w:rPr>
                            <w:noProof/>
                          </w:rPr>
                          <w:drawing>
                            <wp:inline distT="0" distB="0" distL="0" distR="0">
                              <wp:extent cx="2522482" cy="1621382"/>
                              <wp:effectExtent l="0" t="0" r="0" b="0"/>
                              <wp:docPr id="22" name="Image 22" descr="H:\images (4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:\images (46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62774" cy="16472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6134B" w:rsidRPr="00EA2C97">
                          <w:rPr>
                            <w:noProof/>
                          </w:rPr>
                          <w:drawing>
                            <wp:inline distT="0" distB="0" distL="0" distR="0">
                              <wp:extent cx="2837794" cy="2096401"/>
                              <wp:effectExtent l="0" t="0" r="0" b="0"/>
                              <wp:docPr id="23" name="Image 23" descr="H:\images (3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:\images (3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92146" cy="213655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2C97" w:rsidRDefault="00E6134B">
                        <w:r w:rsidRPr="00312E84"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0" cy="1907205"/>
                              <wp:effectExtent l="0" t="0" r="0" b="0"/>
                              <wp:docPr id="24" name="Image 24" descr="H:\images (30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:\images (30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6083" cy="193230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87ED5" w:rsidRPr="00087ED5">
                          <w:rPr>
                            <w:noProof/>
                          </w:rPr>
                          <w:drawing>
                            <wp:inline distT="0" distB="0" distL="0" distR="0">
                              <wp:extent cx="2837180" cy="2144110"/>
                              <wp:effectExtent l="0" t="0" r="0" b="0"/>
                              <wp:docPr id="75" name="Image 75" descr="H:\images (28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:\images (28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5788" cy="21581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A2C97" w:rsidRDefault="00EA2C97" w:rsidP="00087ED5">
                        <w:pPr>
                          <w:jc w:val="center"/>
                        </w:pPr>
                      </w:p>
                    </w:txbxContent>
                  </v:textbox>
                  <w10:wrap type="topAndBottom"/>
                </v:shape>
              </w:pict>
            </w:r>
            <w:r w:rsidR="000843B5">
              <w:rPr>
                <w:sz w:val="36"/>
                <w:szCs w:val="36"/>
              </w:rPr>
              <w:t>Salle a mangée</w:t>
            </w:r>
          </w:p>
          <w:p w:rsidR="00EA2C97" w:rsidRDefault="00EA2C97" w:rsidP="00EA2C97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EA2C97" w:rsidRDefault="00EA2C97" w:rsidP="00EA2C97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0843B5" w:rsidRDefault="00231C05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Salle réunion</w:t>
            </w:r>
          </w:p>
          <w:p w:rsidR="00231C05" w:rsidRDefault="006A61EB" w:rsidP="00354355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3" type="#_x0000_t202" style="position:absolute;left:0;text-align:left;margin-left:60.2pt;margin-top:38.7pt;width:340.8pt;height:137.25pt;z-index:251682816" strokecolor="white [3212]">
                  <v:textbox>
                    <w:txbxContent>
                      <w:p w:rsidR="00312E84" w:rsidRDefault="00312E84" w:rsidP="00087ED5">
                        <w:pPr>
                          <w:jc w:val="center"/>
                        </w:pPr>
                        <w:r w:rsidRPr="00312E84">
                          <w:rPr>
                            <w:noProof/>
                          </w:rPr>
                          <w:drawing>
                            <wp:inline distT="0" distB="0" distL="0" distR="0">
                              <wp:extent cx="3484179" cy="1636395"/>
                              <wp:effectExtent l="0" t="0" r="0" b="0"/>
                              <wp:docPr id="25" name="Image 25" descr="H:\images (2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:\images (26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48545" cy="1666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6B331D">
              <w:rPr>
                <w:sz w:val="36"/>
                <w:szCs w:val="36"/>
              </w:rPr>
              <w:t>Table et chaise de s</w:t>
            </w:r>
            <w:r w:rsidR="00231C05">
              <w:rPr>
                <w:sz w:val="36"/>
                <w:szCs w:val="36"/>
              </w:rPr>
              <w:t>alle de</w:t>
            </w:r>
            <w:r w:rsidR="00354355">
              <w:rPr>
                <w:sz w:val="36"/>
                <w:szCs w:val="36"/>
              </w:rPr>
              <w:t xml:space="preserve"> restauration</w:t>
            </w:r>
          </w:p>
          <w:p w:rsidR="00312E84" w:rsidRDefault="00312E84" w:rsidP="00312E84">
            <w:pPr>
              <w:pStyle w:val="Sansinterligne"/>
              <w:rPr>
                <w:sz w:val="36"/>
                <w:szCs w:val="36"/>
              </w:rPr>
            </w:pPr>
          </w:p>
          <w:p w:rsidR="00CC11B7" w:rsidRDefault="00CC11B7" w:rsidP="00312E84">
            <w:pPr>
              <w:pStyle w:val="Sansinterligne"/>
              <w:rPr>
                <w:sz w:val="36"/>
                <w:szCs w:val="36"/>
              </w:rPr>
            </w:pPr>
          </w:p>
          <w:p w:rsidR="00231C05" w:rsidRDefault="006A61EB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4" type="#_x0000_t202" style="position:absolute;left:0;text-align:left;margin-left:72.05pt;margin-top:30.5pt;width:413.5pt;height:588.15pt;z-index:251683840" strokecolor="white [3212]">
                  <v:textbox>
                    <w:txbxContent>
                      <w:p w:rsidR="00312E84" w:rsidRDefault="00312E84">
                        <w:r w:rsidRPr="00312E84">
                          <w:rPr>
                            <w:noProof/>
                          </w:rPr>
                          <w:drawing>
                            <wp:inline distT="0" distB="0" distL="0" distR="0">
                              <wp:extent cx="1639614" cy="1497965"/>
                              <wp:effectExtent l="0" t="0" r="0" b="0"/>
                              <wp:docPr id="26" name="Image 26" descr="H:\images (8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:\images (8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54206" cy="15112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087ED5" w:rsidRPr="00312E84">
                          <w:rPr>
                            <w:noProof/>
                          </w:rPr>
                          <w:drawing>
                            <wp:inline distT="0" distB="0" distL="0" distR="0">
                              <wp:extent cx="1592317" cy="2555475"/>
                              <wp:effectExtent l="0" t="0" r="0" b="0"/>
                              <wp:docPr id="28" name="Image 28" descr="H:\images (1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:\images (1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6196" cy="2561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12E84" w:rsidRDefault="00312E84"/>
                      <w:p w:rsidR="00312E84" w:rsidRDefault="00312E84">
                        <w:r w:rsidRPr="00312E84">
                          <w:rPr>
                            <w:noProof/>
                          </w:rPr>
                          <w:drawing>
                            <wp:inline distT="0" distB="0" distL="0" distR="0">
                              <wp:extent cx="2286000" cy="1523815"/>
                              <wp:effectExtent l="0" t="0" r="0" b="0"/>
                              <wp:docPr id="27" name="Image 27" descr="H:\images (2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:\images (2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2247" cy="15413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05C9E" w:rsidRPr="00905C9E">
                          <w:rPr>
                            <w:noProof/>
                          </w:rPr>
                          <w:drawing>
                            <wp:inline distT="0" distB="0" distL="0" distR="0">
                              <wp:extent cx="2065020" cy="2065020"/>
                              <wp:effectExtent l="0" t="0" r="0" b="0"/>
                              <wp:docPr id="76" name="Image 76" descr="H:\images (23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:\images (23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5020" cy="2065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05C9E" w:rsidRDefault="00905C9E">
                        <w:r w:rsidRPr="00905C9E">
                          <w:rPr>
                            <w:noProof/>
                          </w:rPr>
                          <w:drawing>
                            <wp:inline distT="0" distB="0" distL="0" distR="0">
                              <wp:extent cx="2443480" cy="1875790"/>
                              <wp:effectExtent l="0" t="0" r="0" b="0"/>
                              <wp:docPr id="77" name="Image 77" descr="H:\images (1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:\images (1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43480" cy="1875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  <w:r w:rsidR="00905C9E">
              <w:rPr>
                <w:sz w:val="36"/>
                <w:szCs w:val="36"/>
              </w:rPr>
              <w:t>chaise d’</w:t>
            </w:r>
            <w:proofErr w:type="spellStart"/>
            <w:r w:rsidR="00905C9E">
              <w:rPr>
                <w:sz w:val="36"/>
                <w:szCs w:val="36"/>
              </w:rPr>
              <w:t>espace</w:t>
            </w:r>
            <w:r w:rsidR="00D90EB6">
              <w:rPr>
                <w:sz w:val="36"/>
                <w:szCs w:val="36"/>
              </w:rPr>
              <w:t>gastronomique</w:t>
            </w:r>
            <w:proofErr w:type="spellEnd"/>
            <w:r w:rsidR="00905C9E">
              <w:rPr>
                <w:sz w:val="36"/>
                <w:szCs w:val="36"/>
              </w:rPr>
              <w:t xml:space="preserve"> culturel,</w:t>
            </w:r>
            <w:r w:rsidR="00231C05">
              <w:rPr>
                <w:sz w:val="36"/>
                <w:szCs w:val="36"/>
              </w:rPr>
              <w:t xml:space="preserve"> culte</w:t>
            </w:r>
            <w:r w:rsidR="00905C9E">
              <w:rPr>
                <w:sz w:val="36"/>
                <w:szCs w:val="36"/>
              </w:rPr>
              <w:t xml:space="preserve">, jardin </w:t>
            </w:r>
            <w:proofErr w:type="spellStart"/>
            <w:r w:rsidR="00905C9E">
              <w:rPr>
                <w:sz w:val="36"/>
                <w:szCs w:val="36"/>
              </w:rPr>
              <w:t>etc</w:t>
            </w:r>
            <w:proofErr w:type="spellEnd"/>
            <w:r w:rsidR="00905C9E">
              <w:rPr>
                <w:sz w:val="36"/>
                <w:szCs w:val="36"/>
              </w:rPr>
              <w:t>…</w:t>
            </w:r>
          </w:p>
          <w:p w:rsidR="008435ED" w:rsidRDefault="008435ED" w:rsidP="008435ED">
            <w:pPr>
              <w:pStyle w:val="Sansinterligne"/>
              <w:rPr>
                <w:sz w:val="36"/>
                <w:szCs w:val="36"/>
              </w:rPr>
            </w:pPr>
          </w:p>
          <w:p w:rsidR="00905C9E" w:rsidRPr="008435ED" w:rsidRDefault="00905C9E" w:rsidP="008435ED">
            <w:pPr>
              <w:pStyle w:val="Sansinterligne"/>
              <w:rPr>
                <w:sz w:val="36"/>
                <w:szCs w:val="36"/>
              </w:rPr>
            </w:pPr>
          </w:p>
          <w:p w:rsidR="00087ED5" w:rsidRPr="00905C9E" w:rsidRDefault="00D90EB6" w:rsidP="00905C9E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Balançoire</w:t>
            </w:r>
            <w:r w:rsidR="00231C05">
              <w:rPr>
                <w:sz w:val="36"/>
                <w:szCs w:val="36"/>
              </w:rPr>
              <w:t xml:space="preserve"> de relaxation</w:t>
            </w:r>
          </w:p>
          <w:p w:rsidR="00087ED5" w:rsidRDefault="006A61EB" w:rsidP="00087ED5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5" type="#_x0000_t202" style="position:absolute;left:0;text-align:left;margin-left:67.8pt;margin-top:23.5pt;width:295.8pt;height:237.4pt;z-index:251684864" strokecolor="white [3212]">
                  <v:textbox>
                    <w:txbxContent>
                      <w:p w:rsidR="00312E84" w:rsidRDefault="00C855A0">
                        <w:r w:rsidRPr="00C855A0">
                          <w:rPr>
                            <w:noProof/>
                          </w:rPr>
                          <w:drawing>
                            <wp:inline distT="0" distB="0" distL="0" distR="0">
                              <wp:extent cx="3325785" cy="2806262"/>
                              <wp:effectExtent l="0" t="0" r="0" b="0"/>
                              <wp:docPr id="29" name="Image 29" descr="H:\images (2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:\images (2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5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9824" r="6253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398283" cy="28674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topAndBottom"/>
                </v:shape>
              </w:pict>
            </w:r>
          </w:p>
          <w:p w:rsidR="00231C05" w:rsidRPr="00905C9E" w:rsidRDefault="00231C05" w:rsidP="00905C9E">
            <w:pPr>
              <w:pStyle w:val="Sansinterligne"/>
              <w:rPr>
                <w:sz w:val="36"/>
                <w:szCs w:val="36"/>
              </w:rPr>
            </w:pPr>
          </w:p>
          <w:p w:rsidR="00231C05" w:rsidRDefault="006A61EB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6" type="#_x0000_t202" style="position:absolute;left:0;text-align:left;margin-left:76.1pt;margin-top:32.45pt;width:410.7pt;height:329.35pt;z-index:251685888" strokecolor="white [3212]">
                  <v:textbox>
                    <w:txbxContent>
                      <w:p w:rsidR="00C855A0" w:rsidRDefault="00905C9E">
                        <w:r w:rsidRPr="00C855A0">
                          <w:rPr>
                            <w:noProof/>
                          </w:rPr>
                          <w:drawing>
                            <wp:inline distT="0" distB="0" distL="0" distR="0">
                              <wp:extent cx="1418896" cy="1661247"/>
                              <wp:effectExtent l="0" t="0" r="0" b="0"/>
                              <wp:docPr id="30" name="Image 30" descr="H:\images (1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:\images (1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550" cy="1694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1618E" w:rsidRPr="00C855A0">
                          <w:rPr>
                            <w:noProof/>
                          </w:rPr>
                          <w:drawing>
                            <wp:inline distT="0" distB="0" distL="0" distR="0">
                              <wp:extent cx="1497724" cy="1835009"/>
                              <wp:effectExtent l="0" t="0" r="0" b="0"/>
                              <wp:docPr id="32" name="Image 32" descr="H:\images (42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:\images (42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3317" cy="185411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1618E" w:rsidRPr="00905C9E">
                          <w:rPr>
                            <w:noProof/>
                          </w:rPr>
                          <w:drawing>
                            <wp:inline distT="0" distB="0" distL="0" distR="0">
                              <wp:extent cx="2144111" cy="1850146"/>
                              <wp:effectExtent l="0" t="0" r="0" b="0"/>
                              <wp:docPr id="78" name="Image 78" descr="H:\images (4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:\images (41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2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49627" cy="18549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855A0">
                          <w:rPr>
                            <w:noProof/>
                          </w:rPr>
                          <w:drawing>
                            <wp:inline distT="0" distB="0" distL="0" distR="0">
                              <wp:extent cx="2175642" cy="2175642"/>
                              <wp:effectExtent l="0" t="0" r="0" b="0"/>
                              <wp:docPr id="31" name="Image 31" descr="H:\images (45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 descr="H:\images (45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3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88333" cy="218833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55A0" w:rsidRDefault="00C855A0"/>
                      <w:p w:rsidR="00C855A0" w:rsidRDefault="00C855A0"/>
                    </w:txbxContent>
                  </v:textbox>
                  <w10:wrap type="topAndBottom"/>
                </v:shape>
              </w:pict>
            </w:r>
            <w:r w:rsidR="00231C05">
              <w:rPr>
                <w:sz w:val="36"/>
                <w:szCs w:val="36"/>
              </w:rPr>
              <w:t>Chaise salle d’honneur</w:t>
            </w:r>
          </w:p>
          <w:p w:rsidR="00C855A0" w:rsidRDefault="00C855A0" w:rsidP="00C855A0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231C05" w:rsidRDefault="00231C05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Banc salle </w:t>
            </w:r>
            <w:r w:rsidR="00D90EB6">
              <w:rPr>
                <w:sz w:val="36"/>
                <w:szCs w:val="36"/>
              </w:rPr>
              <w:t>réception</w:t>
            </w:r>
            <w:r>
              <w:rPr>
                <w:sz w:val="36"/>
                <w:szCs w:val="36"/>
              </w:rPr>
              <w:t xml:space="preserve"> et attente</w:t>
            </w:r>
          </w:p>
          <w:p w:rsidR="00C855A0" w:rsidRDefault="006A61EB" w:rsidP="00C855A0">
            <w:pPr>
              <w:pStyle w:val="Paragraphedeliste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7" type="#_x0000_t202" style="position:absolute;left:0;text-align:left;margin-left:60.25pt;margin-top:37.7pt;width:446.4pt;height:129.05pt;z-index:251686912" strokecolor="white [3212]">
                  <v:textbox>
                    <w:txbxContent>
                      <w:p w:rsidR="00C855A0" w:rsidRDefault="00C855A0">
                        <w:r w:rsidRPr="00C855A0">
                          <w:rPr>
                            <w:noProof/>
                          </w:rPr>
                          <w:drawing>
                            <wp:inline distT="0" distB="0" distL="0" distR="0">
                              <wp:extent cx="2364828" cy="1161291"/>
                              <wp:effectExtent l="0" t="0" r="0" b="0"/>
                              <wp:docPr id="33" name="Image 33" descr="H:\images (19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:\images (19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4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91584" cy="1174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E3863" w:rsidRPr="00913BB1">
                          <w:rPr>
                            <w:noProof/>
                          </w:rPr>
                          <w:drawing>
                            <wp:inline distT="0" distB="0" distL="0" distR="0">
                              <wp:extent cx="2779929" cy="1150883"/>
                              <wp:effectExtent l="0" t="0" r="0" b="0"/>
                              <wp:docPr id="34" name="Image 34" descr="H:\images (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:\images (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28974" cy="117118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855A0" w:rsidRDefault="00C855A0"/>
                    </w:txbxContent>
                  </v:textbox>
                  <w10:wrap type="topAndBottom"/>
                </v:shape>
              </w:pict>
            </w:r>
          </w:p>
          <w:p w:rsidR="00C855A0" w:rsidRDefault="00C855A0" w:rsidP="00C855A0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231C05" w:rsidRDefault="006A61EB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8" type="#_x0000_t202" style="position:absolute;left:0;text-align:left;margin-left:64.75pt;margin-top:28pt;width:422.4pt;height:163.8pt;z-index:-251630081" strokecolor="white [3212]">
                  <v:textbox style="mso-next-textbox:#_x0000_s1058">
                    <w:txbxContent>
                      <w:p w:rsidR="00913BB1" w:rsidRDefault="00913BB1">
                        <w:r w:rsidRPr="00913BB1">
                          <w:rPr>
                            <w:noProof/>
                          </w:rPr>
                          <w:drawing>
                            <wp:inline distT="0" distB="0" distL="0" distR="0">
                              <wp:extent cx="2299184" cy="1891862"/>
                              <wp:effectExtent l="0" t="0" r="0" b="0"/>
                              <wp:docPr id="82" name="Image 82" descr="H:\images (16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:\images (16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6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9109" cy="190825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12407" w:rsidRPr="00612407">
                          <w:rPr>
                            <w:noProof/>
                          </w:rPr>
                          <w:drawing>
                            <wp:inline distT="0" distB="0" distL="0" distR="0">
                              <wp:extent cx="2459355" cy="1844675"/>
                              <wp:effectExtent l="0" t="0" r="0" b="0"/>
                              <wp:docPr id="86" name="Image 86" descr="H:\images (44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:\images (44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7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59355" cy="1844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13BB1" w:rsidRDefault="00913BB1"/>
                      <w:p w:rsidR="00913BB1" w:rsidRDefault="00913BB1"/>
                    </w:txbxContent>
                  </v:textbox>
                  <w10:wrap type="topAndBottom"/>
                </v:shape>
              </w:pict>
            </w:r>
            <w:r w:rsidR="00913BB1">
              <w:rPr>
                <w:sz w:val="36"/>
                <w:szCs w:val="36"/>
              </w:rPr>
              <w:t>chaise de piscine</w:t>
            </w:r>
          </w:p>
          <w:p w:rsidR="00913BB1" w:rsidRDefault="00913BB1" w:rsidP="00913BB1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CC11B7" w:rsidRDefault="00CC11B7" w:rsidP="00612407">
            <w:pPr>
              <w:pStyle w:val="Sansinterligne"/>
              <w:rPr>
                <w:sz w:val="36"/>
                <w:szCs w:val="36"/>
              </w:rPr>
            </w:pPr>
          </w:p>
          <w:p w:rsidR="00D90EB6" w:rsidRDefault="00D90EB6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Pose barbelé</w:t>
            </w:r>
          </w:p>
          <w:p w:rsidR="00D90EB6" w:rsidRDefault="00CC11B7" w:rsidP="000843B5">
            <w:pPr>
              <w:pStyle w:val="Sansinterligne"/>
              <w:numPr>
                <w:ilvl w:val="0"/>
                <w:numId w:val="3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Placard de vestiaire</w:t>
            </w:r>
          </w:p>
          <w:p w:rsidR="00CC11B7" w:rsidRDefault="006A61EB" w:rsidP="00CC11B7">
            <w:pPr>
              <w:pStyle w:val="Sansinterligne"/>
              <w:ind w:left="1440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059" type="#_x0000_t202" style="position:absolute;left:0;text-align:left;margin-left:35.8pt;margin-top:13.85pt;width:425.25pt;height:192.25pt;z-index:251687936" strokecolor="white [3212]">
                  <v:textbox>
                    <w:txbxContent>
                      <w:p w:rsidR="00CC11B7" w:rsidRDefault="00CC11B7">
                        <w:bookmarkStart w:id="0" w:name="_GoBack"/>
                        <w:r w:rsidRPr="00CC11B7">
                          <w:rPr>
                            <w:noProof/>
                          </w:rPr>
                          <w:drawing>
                            <wp:inline distT="0" distB="0" distL="0" distR="0">
                              <wp:extent cx="1608083" cy="1751330"/>
                              <wp:effectExtent l="0" t="0" r="0" b="0"/>
                              <wp:docPr id="37" name="Image 37" descr="H:\images (48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 descr="H:\images (48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7109" cy="176116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12407" w:rsidRPr="00CC11B7">
                          <w:rPr>
                            <w:noProof/>
                          </w:rPr>
                          <w:drawing>
                            <wp:inline distT="0" distB="0" distL="0" distR="0">
                              <wp:extent cx="1414693" cy="1876096"/>
                              <wp:effectExtent l="0" t="0" r="0" b="0"/>
                              <wp:docPr id="38" name="Image 38" descr="H:\images (49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:\images (49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9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8621" cy="18813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12407" w:rsidRPr="00CC11B7">
                          <w:rPr>
                            <w:noProof/>
                          </w:rPr>
                          <w:drawing>
                            <wp:inline distT="0" distB="0" distL="0" distR="0">
                              <wp:extent cx="1970689" cy="1718310"/>
                              <wp:effectExtent l="0" t="0" r="0" b="0"/>
                              <wp:docPr id="39" name="Image 39" descr="H:\images (47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 descr="H:\images (47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0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794" cy="172712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C11B7" w:rsidRDefault="00CC11B7"/>
                      <w:bookmarkEnd w:id="0"/>
                      <w:p w:rsidR="00CC11B7" w:rsidRDefault="00CC11B7"/>
                    </w:txbxContent>
                  </v:textbox>
                </v:shape>
              </w:pict>
            </w:r>
          </w:p>
          <w:p w:rsidR="000843B5" w:rsidRDefault="000843B5" w:rsidP="000843B5">
            <w:pPr>
              <w:pStyle w:val="Sansinterligne"/>
              <w:rPr>
                <w:sz w:val="36"/>
                <w:szCs w:val="36"/>
              </w:rPr>
            </w:pPr>
          </w:p>
          <w:p w:rsidR="00AE15FD" w:rsidRDefault="00AE15FD" w:rsidP="00AE15FD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AE15FD" w:rsidRDefault="00AE15FD" w:rsidP="00AE15FD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FD2308" w:rsidRDefault="00FD2308" w:rsidP="00FD2308">
            <w:pPr>
              <w:pStyle w:val="Sansinterligne"/>
              <w:ind w:left="1440"/>
              <w:rPr>
                <w:sz w:val="36"/>
                <w:szCs w:val="36"/>
              </w:rPr>
            </w:pPr>
          </w:p>
          <w:p w:rsidR="00D83C7A" w:rsidRPr="00762916" w:rsidRDefault="00D83C7A" w:rsidP="00DA5EB1">
            <w:pPr>
              <w:pStyle w:val="Sansinterligne"/>
              <w:rPr>
                <w:sz w:val="36"/>
                <w:szCs w:val="36"/>
              </w:rPr>
            </w:pPr>
          </w:p>
        </w:tc>
      </w:tr>
    </w:tbl>
    <w:p w:rsidR="006532FD" w:rsidRDefault="006532FD" w:rsidP="003566AE"/>
    <w:p w:rsidR="006532FD" w:rsidRDefault="006532FD"/>
    <w:p w:rsidR="00A25415" w:rsidRDefault="00A25415"/>
    <w:p w:rsidR="00A25415" w:rsidRPr="008435ED" w:rsidRDefault="00A25415">
      <w:pPr>
        <w:rPr>
          <w:sz w:val="36"/>
        </w:rPr>
      </w:pPr>
    </w:p>
    <w:p w:rsidR="00A25415" w:rsidRDefault="006A61EB" w:rsidP="008435ED">
      <w:pPr>
        <w:pStyle w:val="Paragraphedeliste"/>
        <w:numPr>
          <w:ilvl w:val="0"/>
          <w:numId w:val="37"/>
        </w:numPr>
        <w:rPr>
          <w:sz w:val="36"/>
        </w:rPr>
      </w:pPr>
      <w:r w:rsidRPr="006A61EB">
        <w:rPr>
          <w:noProof/>
        </w:rPr>
        <w:pict>
          <v:shape id="_x0000_s1061" type="#_x0000_t202" style="position:absolute;left:0;text-align:left;margin-left:42.95pt;margin-top:41.25pt;width:403.8pt;height:394.4pt;z-index:251689984" strokecolor="white [3212]">
            <v:textbox>
              <w:txbxContent>
                <w:p w:rsidR="00087F13" w:rsidRDefault="00087F13">
                  <w:r w:rsidRPr="00087F13">
                    <w:rPr>
                      <w:noProof/>
                    </w:rPr>
                    <w:drawing>
                      <wp:inline distT="0" distB="0" distL="0" distR="0">
                        <wp:extent cx="2427605" cy="1655379"/>
                        <wp:effectExtent l="0" t="0" r="0" b="0"/>
                        <wp:docPr id="41" name="Image 41" descr="H:\téléchargement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:\téléchargement (2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3130" cy="16796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761A3" w:rsidRPr="00087F13">
                    <w:rPr>
                      <w:noProof/>
                    </w:rPr>
                    <w:drawing>
                      <wp:inline distT="0" distB="0" distL="0" distR="0">
                        <wp:extent cx="2443480" cy="1655379"/>
                        <wp:effectExtent l="0" t="0" r="0" b="0"/>
                        <wp:docPr id="42" name="Image 42" descr="H:\images (39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:\images (39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4111" cy="1662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7F13" w:rsidRDefault="00087F13">
                  <w:r w:rsidRPr="00087F13">
                    <w:rPr>
                      <w:noProof/>
                    </w:rPr>
                    <w:drawing>
                      <wp:inline distT="0" distB="0" distL="0" distR="0">
                        <wp:extent cx="2299970" cy="1546435"/>
                        <wp:effectExtent l="0" t="0" r="0" b="0"/>
                        <wp:docPr id="43" name="Image 43" descr="H:\images (35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:\images (35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3815" cy="1582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761A3" w:rsidRPr="00087F13">
                    <w:rPr>
                      <w:noProof/>
                    </w:rPr>
                    <w:drawing>
                      <wp:inline distT="0" distB="0" distL="0" distR="0">
                        <wp:extent cx="2301240" cy="1576552"/>
                        <wp:effectExtent l="0" t="0" r="0" b="0"/>
                        <wp:docPr id="62" name="Image 62" descr="H:\images (3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:\images (38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16108" cy="15867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87F13" w:rsidRDefault="00087F13">
                  <w:r w:rsidRPr="00087F13">
                    <w:rPr>
                      <w:noProof/>
                    </w:rPr>
                    <w:drawing>
                      <wp:inline distT="0" distB="0" distL="0" distR="0">
                        <wp:extent cx="1938655" cy="1283750"/>
                        <wp:effectExtent l="0" t="0" r="0" b="0"/>
                        <wp:docPr id="63" name="Image 63" descr="H:\images (40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:\images (40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8722" cy="1290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/>
          </v:shape>
        </w:pict>
      </w:r>
      <w:r w:rsidR="008435ED" w:rsidRPr="008435ED">
        <w:rPr>
          <w:sz w:val="36"/>
        </w:rPr>
        <w:t>Lit à couché</w:t>
      </w:r>
    </w:p>
    <w:p w:rsidR="008E4CEE" w:rsidRPr="008435ED" w:rsidRDefault="008E4CEE" w:rsidP="008E4CEE">
      <w:pPr>
        <w:pStyle w:val="Paragraphedeliste"/>
        <w:ind w:left="1080"/>
        <w:rPr>
          <w:sz w:val="36"/>
        </w:rPr>
      </w:pPr>
    </w:p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p w:rsidR="00A25415" w:rsidRDefault="00A25415"/>
    <w:sectPr w:rsidR="00A25415" w:rsidSect="001B0A41">
      <w:headerReference w:type="even" r:id="rId76"/>
      <w:headerReference w:type="default" r:id="rId77"/>
      <w:footerReference w:type="even" r:id="rId78"/>
      <w:footerReference w:type="default" r:id="rId79"/>
      <w:pgSz w:w="11907" w:h="16839" w:code="1"/>
      <w:pgMar w:top="1440" w:right="1418" w:bottom="1440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F02" w:rsidRDefault="00244F02">
      <w:pPr>
        <w:spacing w:after="0" w:line="240" w:lineRule="auto"/>
      </w:pPr>
      <w:r>
        <w:separator/>
      </w:r>
    </w:p>
  </w:endnote>
  <w:endnote w:type="continuationSeparator" w:id="1">
    <w:p w:rsidR="00244F02" w:rsidRDefault="0024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FD" w:rsidRDefault="00EB0E7A">
    <w:pPr>
      <w:pStyle w:val="Pieddepagegauche"/>
    </w:pPr>
    <w:r>
      <w:rPr>
        <w:color w:val="CEDBE6" w:themeColor="accent2" w:themeTint="80"/>
      </w:rPr>
      <w:sym w:font="Wingdings 3" w:char="F07D"/>
    </w:r>
    <w:r>
      <w:t xml:space="preserve"> Page </w:t>
    </w:r>
    <w:r w:rsidR="006A61EB">
      <w:fldChar w:fldCharType="begin"/>
    </w:r>
    <w:r>
      <w:instrText>PAGE  \* Arabic  \* MERGEFORMAT</w:instrText>
    </w:r>
    <w:r w:rsidR="006A61EB">
      <w:fldChar w:fldCharType="separate"/>
    </w:r>
    <w:r w:rsidR="002575B5">
      <w:rPr>
        <w:noProof/>
      </w:rPr>
      <w:t>2</w:t>
    </w:r>
    <w:r w:rsidR="006A61EB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FD" w:rsidRDefault="00EB0E7A">
    <w:pPr>
      <w:pStyle w:val="Pieddepagedroit"/>
    </w:pPr>
    <w:r>
      <w:rPr>
        <w:color w:val="CEDBE6" w:themeColor="accent2" w:themeTint="80"/>
      </w:rPr>
      <w:sym w:font="Wingdings 3" w:char="F07D"/>
    </w:r>
    <w:r>
      <w:t xml:space="preserve"> Page </w:t>
    </w:r>
    <w:r w:rsidR="006A61EB">
      <w:fldChar w:fldCharType="begin"/>
    </w:r>
    <w:r>
      <w:instrText>PAGE  \* Arabic  \* MERGEFORMAT</w:instrText>
    </w:r>
    <w:r w:rsidR="006A61EB">
      <w:fldChar w:fldCharType="separate"/>
    </w:r>
    <w:r w:rsidR="002575B5">
      <w:rPr>
        <w:noProof/>
      </w:rPr>
      <w:t>1</w:t>
    </w:r>
    <w:r w:rsidR="006A61E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F02" w:rsidRDefault="00244F02">
      <w:pPr>
        <w:spacing w:after="0" w:line="240" w:lineRule="auto"/>
      </w:pPr>
      <w:r>
        <w:separator/>
      </w:r>
    </w:p>
  </w:footnote>
  <w:footnote w:type="continuationSeparator" w:id="1">
    <w:p w:rsidR="00244F02" w:rsidRDefault="0024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FD" w:rsidRDefault="00EB0E7A">
    <w:pPr>
      <w:pStyle w:val="En-ttegauche"/>
      <w:jc w:val="right"/>
    </w:pPr>
    <w:r>
      <w:rPr>
        <w:color w:val="CEDBE6" w:themeColor="accent2" w:themeTint="80"/>
      </w:rPr>
      <w:sym w:font="Wingdings 3" w:char="F07D"/>
    </w:r>
    <w:sdt>
      <w:sdtPr>
        <w:alias w:val="Titre"/>
        <w:id w:val="16800672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E4B14">
          <w:t>CATALOGUE</w:t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2FD" w:rsidRDefault="00EB0E7A">
    <w:pPr>
      <w:pStyle w:val="En-ttedroit"/>
      <w:jc w:val="left"/>
    </w:pPr>
    <w:r>
      <w:rPr>
        <w:color w:val="CEDBE6" w:themeColor="accent2" w:themeTint="80"/>
      </w:rPr>
      <w:sym w:font="Wingdings 3" w:char="F07D"/>
    </w:r>
    <w:sdt>
      <w:sdtPr>
        <w:alias w:val="Titre"/>
        <w:id w:val="-12806369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1E4B14">
          <w:t>CATALOGUE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F0C434A"/>
    <w:lvl w:ilvl="0">
      <w:start w:val="1"/>
      <w:numFmt w:val="bullet"/>
      <w:pStyle w:val="Listepuc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>
    <w:nsid w:val="FFFFFF81"/>
    <w:multiLevelType w:val="singleLevel"/>
    <w:tmpl w:val="78B8BCEC"/>
    <w:lvl w:ilvl="0">
      <w:start w:val="1"/>
      <w:numFmt w:val="bullet"/>
      <w:pStyle w:val="Listepuce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2">
    <w:nsid w:val="FFFFFF82"/>
    <w:multiLevelType w:val="singleLevel"/>
    <w:tmpl w:val="3D9E3420"/>
    <w:lvl w:ilvl="0">
      <w:start w:val="1"/>
      <w:numFmt w:val="bullet"/>
      <w:pStyle w:val="Listepuc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>
    <w:nsid w:val="FFFFFF83"/>
    <w:multiLevelType w:val="singleLevel"/>
    <w:tmpl w:val="5B846FA6"/>
    <w:lvl w:ilvl="0">
      <w:start w:val="1"/>
      <w:numFmt w:val="bullet"/>
      <w:pStyle w:val="Listepuc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>
    <w:nsid w:val="FFFFFF89"/>
    <w:multiLevelType w:val="singleLevel"/>
    <w:tmpl w:val="4C7CAEF2"/>
    <w:lvl w:ilvl="0">
      <w:start w:val="1"/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5">
    <w:nsid w:val="0214773C"/>
    <w:multiLevelType w:val="hybridMultilevel"/>
    <w:tmpl w:val="478AD3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627D5B"/>
    <w:multiLevelType w:val="hybridMultilevel"/>
    <w:tmpl w:val="B7F4B5A6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712716"/>
    <w:multiLevelType w:val="hybridMultilevel"/>
    <w:tmpl w:val="6EC6363E"/>
    <w:lvl w:ilvl="0" w:tplc="040C000F">
      <w:start w:val="1"/>
      <w:numFmt w:val="decimal"/>
      <w:lvlText w:val="%1."/>
      <w:lvlJc w:val="left"/>
      <w:pPr>
        <w:ind w:left="1618" w:hanging="360"/>
      </w:pPr>
    </w:lvl>
    <w:lvl w:ilvl="1" w:tplc="040C0019" w:tentative="1">
      <w:start w:val="1"/>
      <w:numFmt w:val="lowerLetter"/>
      <w:lvlText w:val="%2."/>
      <w:lvlJc w:val="left"/>
      <w:pPr>
        <w:ind w:left="2338" w:hanging="360"/>
      </w:pPr>
    </w:lvl>
    <w:lvl w:ilvl="2" w:tplc="040C001B" w:tentative="1">
      <w:start w:val="1"/>
      <w:numFmt w:val="lowerRoman"/>
      <w:lvlText w:val="%3."/>
      <w:lvlJc w:val="right"/>
      <w:pPr>
        <w:ind w:left="3058" w:hanging="180"/>
      </w:pPr>
    </w:lvl>
    <w:lvl w:ilvl="3" w:tplc="040C000F" w:tentative="1">
      <w:start w:val="1"/>
      <w:numFmt w:val="decimal"/>
      <w:lvlText w:val="%4."/>
      <w:lvlJc w:val="left"/>
      <w:pPr>
        <w:ind w:left="3778" w:hanging="360"/>
      </w:pPr>
    </w:lvl>
    <w:lvl w:ilvl="4" w:tplc="040C0019" w:tentative="1">
      <w:start w:val="1"/>
      <w:numFmt w:val="lowerLetter"/>
      <w:lvlText w:val="%5."/>
      <w:lvlJc w:val="left"/>
      <w:pPr>
        <w:ind w:left="4498" w:hanging="360"/>
      </w:pPr>
    </w:lvl>
    <w:lvl w:ilvl="5" w:tplc="040C001B" w:tentative="1">
      <w:start w:val="1"/>
      <w:numFmt w:val="lowerRoman"/>
      <w:lvlText w:val="%6."/>
      <w:lvlJc w:val="right"/>
      <w:pPr>
        <w:ind w:left="5218" w:hanging="180"/>
      </w:pPr>
    </w:lvl>
    <w:lvl w:ilvl="6" w:tplc="040C000F" w:tentative="1">
      <w:start w:val="1"/>
      <w:numFmt w:val="decimal"/>
      <w:lvlText w:val="%7."/>
      <w:lvlJc w:val="left"/>
      <w:pPr>
        <w:ind w:left="5938" w:hanging="360"/>
      </w:pPr>
    </w:lvl>
    <w:lvl w:ilvl="7" w:tplc="040C0019" w:tentative="1">
      <w:start w:val="1"/>
      <w:numFmt w:val="lowerLetter"/>
      <w:lvlText w:val="%8."/>
      <w:lvlJc w:val="left"/>
      <w:pPr>
        <w:ind w:left="6658" w:hanging="360"/>
      </w:pPr>
    </w:lvl>
    <w:lvl w:ilvl="8" w:tplc="040C001B" w:tentative="1">
      <w:start w:val="1"/>
      <w:numFmt w:val="lowerRoman"/>
      <w:lvlText w:val="%9."/>
      <w:lvlJc w:val="right"/>
      <w:pPr>
        <w:ind w:left="7378" w:hanging="180"/>
      </w:pPr>
    </w:lvl>
  </w:abstractNum>
  <w:abstractNum w:abstractNumId="8">
    <w:nsid w:val="0F4466CB"/>
    <w:multiLevelType w:val="hybridMultilevel"/>
    <w:tmpl w:val="78748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122766B"/>
    <w:multiLevelType w:val="hybridMultilevel"/>
    <w:tmpl w:val="5112B45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42B0A"/>
    <w:multiLevelType w:val="hybridMultilevel"/>
    <w:tmpl w:val="9E2EEF2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B203E6"/>
    <w:multiLevelType w:val="hybridMultilevel"/>
    <w:tmpl w:val="94B20E9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A11598"/>
    <w:multiLevelType w:val="hybridMultilevel"/>
    <w:tmpl w:val="5A6C4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64D3F"/>
    <w:multiLevelType w:val="hybridMultilevel"/>
    <w:tmpl w:val="6F6863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14319"/>
    <w:multiLevelType w:val="hybridMultilevel"/>
    <w:tmpl w:val="B6321D84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4237DF"/>
    <w:multiLevelType w:val="hybridMultilevel"/>
    <w:tmpl w:val="A84C053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53033"/>
    <w:multiLevelType w:val="hybridMultilevel"/>
    <w:tmpl w:val="FACACA5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B94263"/>
    <w:multiLevelType w:val="hybridMultilevel"/>
    <w:tmpl w:val="1B6A0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A171A"/>
    <w:multiLevelType w:val="hybridMultilevel"/>
    <w:tmpl w:val="1072504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3F2967"/>
    <w:multiLevelType w:val="hybridMultilevel"/>
    <w:tmpl w:val="F7DEB3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2224C"/>
    <w:multiLevelType w:val="hybridMultilevel"/>
    <w:tmpl w:val="FEB4F2BA"/>
    <w:lvl w:ilvl="0" w:tplc="040C000F">
      <w:start w:val="1"/>
      <w:numFmt w:val="decimal"/>
      <w:lvlText w:val="%1."/>
      <w:lvlJc w:val="left"/>
      <w:pPr>
        <w:ind w:left="2029" w:hanging="360"/>
      </w:pPr>
    </w:lvl>
    <w:lvl w:ilvl="1" w:tplc="040C0019" w:tentative="1">
      <w:start w:val="1"/>
      <w:numFmt w:val="lowerLetter"/>
      <w:lvlText w:val="%2."/>
      <w:lvlJc w:val="left"/>
      <w:pPr>
        <w:ind w:left="2749" w:hanging="360"/>
      </w:pPr>
    </w:lvl>
    <w:lvl w:ilvl="2" w:tplc="040C001B" w:tentative="1">
      <w:start w:val="1"/>
      <w:numFmt w:val="lowerRoman"/>
      <w:lvlText w:val="%3."/>
      <w:lvlJc w:val="right"/>
      <w:pPr>
        <w:ind w:left="3469" w:hanging="180"/>
      </w:pPr>
    </w:lvl>
    <w:lvl w:ilvl="3" w:tplc="040C000F" w:tentative="1">
      <w:start w:val="1"/>
      <w:numFmt w:val="decimal"/>
      <w:lvlText w:val="%4."/>
      <w:lvlJc w:val="left"/>
      <w:pPr>
        <w:ind w:left="4189" w:hanging="360"/>
      </w:pPr>
    </w:lvl>
    <w:lvl w:ilvl="4" w:tplc="040C0019" w:tentative="1">
      <w:start w:val="1"/>
      <w:numFmt w:val="lowerLetter"/>
      <w:lvlText w:val="%5."/>
      <w:lvlJc w:val="left"/>
      <w:pPr>
        <w:ind w:left="4909" w:hanging="360"/>
      </w:pPr>
    </w:lvl>
    <w:lvl w:ilvl="5" w:tplc="040C001B" w:tentative="1">
      <w:start w:val="1"/>
      <w:numFmt w:val="lowerRoman"/>
      <w:lvlText w:val="%6."/>
      <w:lvlJc w:val="right"/>
      <w:pPr>
        <w:ind w:left="5629" w:hanging="180"/>
      </w:pPr>
    </w:lvl>
    <w:lvl w:ilvl="6" w:tplc="040C000F" w:tentative="1">
      <w:start w:val="1"/>
      <w:numFmt w:val="decimal"/>
      <w:lvlText w:val="%7."/>
      <w:lvlJc w:val="left"/>
      <w:pPr>
        <w:ind w:left="6349" w:hanging="360"/>
      </w:pPr>
    </w:lvl>
    <w:lvl w:ilvl="7" w:tplc="040C0019" w:tentative="1">
      <w:start w:val="1"/>
      <w:numFmt w:val="lowerLetter"/>
      <w:lvlText w:val="%8."/>
      <w:lvlJc w:val="left"/>
      <w:pPr>
        <w:ind w:left="7069" w:hanging="360"/>
      </w:pPr>
    </w:lvl>
    <w:lvl w:ilvl="8" w:tplc="040C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21">
    <w:nsid w:val="624D7184"/>
    <w:multiLevelType w:val="hybridMultilevel"/>
    <w:tmpl w:val="B0C041AA"/>
    <w:lvl w:ilvl="0" w:tplc="0C28A828">
      <w:start w:val="4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B766E94"/>
    <w:multiLevelType w:val="hybridMultilevel"/>
    <w:tmpl w:val="DA7428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E6D0CEF"/>
    <w:multiLevelType w:val="hybridMultilevel"/>
    <w:tmpl w:val="E09AFBAE"/>
    <w:lvl w:ilvl="0" w:tplc="040C000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24">
    <w:nsid w:val="76E0489F"/>
    <w:multiLevelType w:val="hybridMultilevel"/>
    <w:tmpl w:val="7A8CE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9"/>
  </w:num>
  <w:num w:numId="23">
    <w:abstractNumId w:val="11"/>
  </w:num>
  <w:num w:numId="24">
    <w:abstractNumId w:val="19"/>
  </w:num>
  <w:num w:numId="25">
    <w:abstractNumId w:val="20"/>
  </w:num>
  <w:num w:numId="26">
    <w:abstractNumId w:val="7"/>
  </w:num>
  <w:num w:numId="27">
    <w:abstractNumId w:val="6"/>
  </w:num>
  <w:num w:numId="28">
    <w:abstractNumId w:val="5"/>
  </w:num>
  <w:num w:numId="29">
    <w:abstractNumId w:val="10"/>
  </w:num>
  <w:num w:numId="30">
    <w:abstractNumId w:val="16"/>
  </w:num>
  <w:num w:numId="31">
    <w:abstractNumId w:val="13"/>
  </w:num>
  <w:num w:numId="32">
    <w:abstractNumId w:val="24"/>
  </w:num>
  <w:num w:numId="33">
    <w:abstractNumId w:val="22"/>
  </w:num>
  <w:num w:numId="34">
    <w:abstractNumId w:val="18"/>
  </w:num>
  <w:num w:numId="35">
    <w:abstractNumId w:val="17"/>
  </w:num>
  <w:num w:numId="36">
    <w:abstractNumId w:val="23"/>
  </w:num>
  <w:num w:numId="37">
    <w:abstractNumId w:val="8"/>
  </w:num>
  <w:num w:numId="38">
    <w:abstractNumId w:val="15"/>
  </w:num>
  <w:num w:numId="39">
    <w:abstractNumId w:val="14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DateAndTime/>
  <w:proofState w:spelling="clean" w:grammar="clean"/>
  <w:attachedTemplate r:id="rId1"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EA8"/>
    <w:rsid w:val="00004580"/>
    <w:rsid w:val="00040AAC"/>
    <w:rsid w:val="0004514B"/>
    <w:rsid w:val="000601A9"/>
    <w:rsid w:val="000843B5"/>
    <w:rsid w:val="00087ED5"/>
    <w:rsid w:val="00087F13"/>
    <w:rsid w:val="000F5785"/>
    <w:rsid w:val="00184ACF"/>
    <w:rsid w:val="001B0A41"/>
    <w:rsid w:val="001B3B8C"/>
    <w:rsid w:val="001B7BD8"/>
    <w:rsid w:val="001E4B14"/>
    <w:rsid w:val="0021618E"/>
    <w:rsid w:val="00231C05"/>
    <w:rsid w:val="00244F02"/>
    <w:rsid w:val="00256C89"/>
    <w:rsid w:val="002575B5"/>
    <w:rsid w:val="002E0DC1"/>
    <w:rsid w:val="002F67FE"/>
    <w:rsid w:val="003013FD"/>
    <w:rsid w:val="00312E84"/>
    <w:rsid w:val="00354355"/>
    <w:rsid w:val="003566AE"/>
    <w:rsid w:val="003B766A"/>
    <w:rsid w:val="003D2EEB"/>
    <w:rsid w:val="003D376E"/>
    <w:rsid w:val="003D55AB"/>
    <w:rsid w:val="003E56EB"/>
    <w:rsid w:val="003E5789"/>
    <w:rsid w:val="005368FC"/>
    <w:rsid w:val="00540440"/>
    <w:rsid w:val="00567DFE"/>
    <w:rsid w:val="005763D5"/>
    <w:rsid w:val="00612407"/>
    <w:rsid w:val="0064660E"/>
    <w:rsid w:val="006532FD"/>
    <w:rsid w:val="006A61EB"/>
    <w:rsid w:val="006B331D"/>
    <w:rsid w:val="006B6721"/>
    <w:rsid w:val="006E2179"/>
    <w:rsid w:val="00740475"/>
    <w:rsid w:val="00762916"/>
    <w:rsid w:val="007761A3"/>
    <w:rsid w:val="007E3863"/>
    <w:rsid w:val="007F07BB"/>
    <w:rsid w:val="008435ED"/>
    <w:rsid w:val="00863470"/>
    <w:rsid w:val="008A4F35"/>
    <w:rsid w:val="008E4CEE"/>
    <w:rsid w:val="008E7D2C"/>
    <w:rsid w:val="00905C9E"/>
    <w:rsid w:val="00913BB1"/>
    <w:rsid w:val="009B698B"/>
    <w:rsid w:val="009D2BBE"/>
    <w:rsid w:val="009E217A"/>
    <w:rsid w:val="009F6EA8"/>
    <w:rsid w:val="00A25415"/>
    <w:rsid w:val="00AA4EA2"/>
    <w:rsid w:val="00AE15FD"/>
    <w:rsid w:val="00AE1D84"/>
    <w:rsid w:val="00B86E77"/>
    <w:rsid w:val="00B97E6A"/>
    <w:rsid w:val="00BA2F2A"/>
    <w:rsid w:val="00BB45C6"/>
    <w:rsid w:val="00C26A2E"/>
    <w:rsid w:val="00C72C30"/>
    <w:rsid w:val="00C855A0"/>
    <w:rsid w:val="00CC11B7"/>
    <w:rsid w:val="00CC28A6"/>
    <w:rsid w:val="00CE5F92"/>
    <w:rsid w:val="00D424C8"/>
    <w:rsid w:val="00D714A7"/>
    <w:rsid w:val="00D83C7A"/>
    <w:rsid w:val="00D90EB6"/>
    <w:rsid w:val="00E01D4E"/>
    <w:rsid w:val="00E14442"/>
    <w:rsid w:val="00E479C5"/>
    <w:rsid w:val="00E54AA4"/>
    <w:rsid w:val="00E6134B"/>
    <w:rsid w:val="00EA2C97"/>
    <w:rsid w:val="00EA7C0B"/>
    <w:rsid w:val="00EB0E7A"/>
    <w:rsid w:val="00F12042"/>
    <w:rsid w:val="00F50F6A"/>
    <w:rsid w:val="00F54F6D"/>
    <w:rsid w:val="00F6284A"/>
    <w:rsid w:val="00FC4165"/>
    <w:rsid w:val="00FD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84"/>
    <w:rPr>
      <w:color w:val="000000" w:themeColor="text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AE1D84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E1D84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E1D84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1D84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1D84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1D84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1D84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1D84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1D84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1D84"/>
    <w:rPr>
      <w:rFonts w:asciiTheme="majorHAnsi" w:hAnsiTheme="majorHAnsi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itre2Car">
    <w:name w:val="Titre 2 Car"/>
    <w:basedOn w:val="Policepardfaut"/>
    <w:link w:val="Titre2"/>
    <w:uiPriority w:val="9"/>
    <w:rsid w:val="00AE1D84"/>
    <w:rPr>
      <w:rFonts w:asciiTheme="majorHAnsi" w:hAnsiTheme="majorHAnsi"/>
      <w:color w:val="628BAD" w:themeColor="accent2" w:themeShade="BF"/>
      <w:spacing w:val="5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E1D84"/>
    <w:rPr>
      <w:rFonts w:asciiTheme="majorHAnsi" w:hAnsiTheme="majorHAnsi"/>
      <w:color w:val="595959" w:themeColor="text1" w:themeTint="A6"/>
      <w:spacing w:val="5"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AE1D84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E1D84"/>
    <w:rPr>
      <w:rFonts w:asciiTheme="majorHAnsi" w:hAnsiTheme="majorHAnsi"/>
      <w:color w:val="9FB8CD" w:themeColor="accent2"/>
      <w:sz w:val="52"/>
      <w:szCs w:val="52"/>
    </w:rPr>
  </w:style>
  <w:style w:type="paragraph" w:styleId="Sous-titre">
    <w:name w:val="Subtitle"/>
    <w:basedOn w:val="Normal"/>
    <w:link w:val="Sous-titreCar"/>
    <w:uiPriority w:val="11"/>
    <w:qFormat/>
    <w:rsid w:val="00AE1D84"/>
    <w:pPr>
      <w:spacing w:after="720" w:line="240" w:lineRule="auto"/>
    </w:pPr>
    <w:rPr>
      <w:rFonts w:asciiTheme="majorHAnsi" w:hAnsiTheme="majorHAns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E1D84"/>
    <w:rPr>
      <w:rFonts w:asciiTheme="majorHAnsi" w:hAnsiTheme="majorHAnsi" w:cstheme="minorBidi"/>
      <w:color w:val="9FB8CD" w:themeColor="accent2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rsid w:val="00AE1D84"/>
    <w:pPr>
      <w:spacing w:after="0" w:line="240" w:lineRule="auto"/>
    </w:pPr>
    <w:rPr>
      <w:bCs/>
      <w:color w:val="9FB8CD" w:themeColor="accent2"/>
      <w:sz w:val="16"/>
      <w:szCs w:val="16"/>
    </w:rPr>
  </w:style>
  <w:style w:type="paragraph" w:styleId="Sansinterligne">
    <w:name w:val="No Spacing"/>
    <w:basedOn w:val="Normal"/>
    <w:uiPriority w:val="99"/>
    <w:qFormat/>
    <w:rsid w:val="00AE1D8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1D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D84"/>
    <w:rPr>
      <w:rFonts w:ascii="Tahoma" w:hAnsi="Tahoma" w:cs="Tahoma"/>
      <w:color w:val="000000" w:themeColor="text1"/>
      <w:sz w:val="16"/>
      <w:szCs w:val="16"/>
    </w:rPr>
  </w:style>
  <w:style w:type="character" w:styleId="Titredulivre">
    <w:name w:val="Book Title"/>
    <w:basedOn w:val="Policepardfaut"/>
    <w:uiPriority w:val="33"/>
    <w:qFormat/>
    <w:rsid w:val="00AE1D84"/>
    <w:rPr>
      <w:rFonts w:asciiTheme="majorHAnsi" w:hAnsiTheme="majorHAnsi" w:cs="Times New Roman"/>
      <w:i/>
      <w:color w:val="8E736A" w:themeColor="accent6"/>
      <w:sz w:val="20"/>
      <w:szCs w:val="20"/>
    </w:rPr>
  </w:style>
  <w:style w:type="character" w:styleId="Accentuation">
    <w:name w:val="Emphasis"/>
    <w:uiPriority w:val="20"/>
    <w:qFormat/>
    <w:rsid w:val="00AE1D84"/>
    <w:rPr>
      <w:b/>
      <w:i/>
      <w:spacing w:val="0"/>
    </w:rPr>
  </w:style>
  <w:style w:type="paragraph" w:styleId="Pieddepage">
    <w:name w:val="footer"/>
    <w:basedOn w:val="Normal"/>
    <w:link w:val="PieddepageCar"/>
    <w:uiPriority w:val="99"/>
    <w:unhideWhenUsed/>
    <w:rsid w:val="00AE1D8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1D84"/>
    <w:rPr>
      <w:rFonts w:cs="Times New Roman"/>
      <w:color w:val="000000" w:themeColor="text1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E1D8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E1D84"/>
    <w:rPr>
      <w:rFonts w:cs="Times New Roman"/>
      <w:color w:val="000000" w:themeColor="text1"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AE1D84"/>
    <w:rPr>
      <w:rFonts w:asciiTheme="majorHAnsi" w:hAnsiTheme="majorHAnsi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AE1D84"/>
    <w:rPr>
      <w:rFonts w:asciiTheme="majorHAnsi" w:hAnsiTheme="majorHAnsi"/>
      <w:color w:val="404040" w:themeColor="text1" w:themeTint="BF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AE1D84"/>
    <w:rPr>
      <w:rFonts w:asciiTheme="majorHAnsi" w:hAnsiTheme="majorHAnsi"/>
      <w:b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AE1D84"/>
    <w:rPr>
      <w:rFonts w:asciiTheme="majorHAnsi" w:hAnsiTheme="majorHAnsi"/>
      <w:b/>
      <w:i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AE1D84"/>
    <w:rPr>
      <w:rFonts w:asciiTheme="majorHAnsi" w:hAnsiTheme="majorHAnsi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E1D84"/>
    <w:rPr>
      <w:rFonts w:asciiTheme="majorHAnsi" w:hAnsiTheme="majorHAnsi"/>
      <w:i/>
      <w:color w:val="9FB8CD" w:themeColor="accent2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AE1D84"/>
    <w:rPr>
      <w:rFonts w:cs="Times New Roman"/>
      <w:b/>
      <w:i/>
      <w:color w:val="BAC737" w:themeColor="accent3" w:themeShade="BF"/>
      <w:sz w:val="20"/>
      <w:szCs w:val="20"/>
    </w:rPr>
  </w:style>
  <w:style w:type="paragraph" w:styleId="Citationintense">
    <w:name w:val="Intense Quote"/>
    <w:basedOn w:val="Normal"/>
    <w:link w:val="CitationintenseCar"/>
    <w:uiPriority w:val="30"/>
    <w:qFormat/>
    <w:rsid w:val="00AE1D84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1D84"/>
    <w:rPr>
      <w:rFonts w:asciiTheme="majorHAnsi" w:hAnsiTheme="majorHAnsi"/>
      <w:i/>
      <w:color w:val="FFFFFF" w:themeColor="background1"/>
      <w:sz w:val="20"/>
      <w:szCs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sid w:val="00AE1D84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epuces">
    <w:name w:val="List Bullet"/>
    <w:basedOn w:val="Normal"/>
    <w:uiPriority w:val="36"/>
    <w:unhideWhenUsed/>
    <w:qFormat/>
    <w:rsid w:val="00AE1D84"/>
    <w:pPr>
      <w:numPr>
        <w:numId w:val="16"/>
      </w:numPr>
      <w:spacing w:after="120"/>
      <w:contextualSpacing/>
    </w:pPr>
  </w:style>
  <w:style w:type="paragraph" w:styleId="Listepuces2">
    <w:name w:val="List Bullet 2"/>
    <w:basedOn w:val="Normal"/>
    <w:uiPriority w:val="36"/>
    <w:unhideWhenUsed/>
    <w:qFormat/>
    <w:rsid w:val="00AE1D84"/>
    <w:pPr>
      <w:numPr>
        <w:numId w:val="17"/>
      </w:numPr>
      <w:spacing w:after="120"/>
      <w:contextualSpacing/>
    </w:pPr>
  </w:style>
  <w:style w:type="paragraph" w:styleId="Listepuces3">
    <w:name w:val="List Bullet 3"/>
    <w:basedOn w:val="Normal"/>
    <w:uiPriority w:val="36"/>
    <w:unhideWhenUsed/>
    <w:qFormat/>
    <w:rsid w:val="00AE1D84"/>
    <w:pPr>
      <w:numPr>
        <w:numId w:val="18"/>
      </w:numPr>
      <w:spacing w:after="120"/>
      <w:contextualSpacing/>
    </w:pPr>
  </w:style>
  <w:style w:type="paragraph" w:styleId="Listepuces4">
    <w:name w:val="List Bullet 4"/>
    <w:basedOn w:val="Normal"/>
    <w:uiPriority w:val="36"/>
    <w:unhideWhenUsed/>
    <w:qFormat/>
    <w:rsid w:val="00AE1D84"/>
    <w:pPr>
      <w:numPr>
        <w:numId w:val="19"/>
      </w:numPr>
      <w:spacing w:after="120"/>
      <w:contextualSpacing/>
    </w:pPr>
  </w:style>
  <w:style w:type="paragraph" w:styleId="Listepuces5">
    <w:name w:val="List Bullet 5"/>
    <w:basedOn w:val="Normal"/>
    <w:uiPriority w:val="36"/>
    <w:unhideWhenUsed/>
    <w:qFormat/>
    <w:rsid w:val="00AE1D84"/>
    <w:pPr>
      <w:numPr>
        <w:numId w:val="20"/>
      </w:numPr>
      <w:spacing w:after="120"/>
      <w:contextualSpacing/>
    </w:pPr>
  </w:style>
  <w:style w:type="character" w:styleId="Textedelespacerserv">
    <w:name w:val="Placeholder Text"/>
    <w:basedOn w:val="Policepardfaut"/>
    <w:uiPriority w:val="99"/>
    <w:semiHidden/>
    <w:rsid w:val="00AE1D84"/>
    <w:rPr>
      <w:color w:val="808080"/>
    </w:rPr>
  </w:style>
  <w:style w:type="paragraph" w:styleId="Citation">
    <w:name w:val="Quote"/>
    <w:basedOn w:val="Normal"/>
    <w:link w:val="CitationCar"/>
    <w:uiPriority w:val="29"/>
    <w:qFormat/>
    <w:rsid w:val="00AE1D84"/>
    <w:rPr>
      <w:i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sid w:val="00AE1D84"/>
    <w:rPr>
      <w:i/>
      <w:color w:val="7F7F7F" w:themeColor="background1" w:themeShade="7F"/>
      <w:sz w:val="20"/>
      <w:szCs w:val="20"/>
    </w:rPr>
  </w:style>
  <w:style w:type="character" w:styleId="lev">
    <w:name w:val="Strong"/>
    <w:uiPriority w:val="22"/>
    <w:qFormat/>
    <w:rsid w:val="00AE1D84"/>
    <w:rPr>
      <w:rFonts w:asciiTheme="minorHAnsi" w:hAnsiTheme="minorHAnsi"/>
      <w:b/>
      <w:color w:val="9FB8CD" w:themeColor="accent2"/>
    </w:rPr>
  </w:style>
  <w:style w:type="character" w:styleId="Emphaseple">
    <w:name w:val="Subtle Emphasis"/>
    <w:basedOn w:val="Policepardfaut"/>
    <w:uiPriority w:val="19"/>
    <w:qFormat/>
    <w:rsid w:val="00AE1D84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AE1D84"/>
    <w:rPr>
      <w:rFonts w:cs="Times New Roman"/>
      <w:color w:val="737373" w:themeColor="text1" w:themeTint="8C"/>
      <w:sz w:val="20"/>
      <w:szCs w:val="20"/>
      <w:u w:val="single"/>
    </w:rPr>
  </w:style>
  <w:style w:type="table" w:styleId="Grilledutableau">
    <w:name w:val="Table Grid"/>
    <w:basedOn w:val="TableauNormal"/>
    <w:uiPriority w:val="1"/>
    <w:rsid w:val="00AE1D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AE1D84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Pieddepagegauche">
    <w:name w:val="Pied de page gauche"/>
    <w:basedOn w:val="Normal"/>
    <w:next w:val="Normal"/>
    <w:uiPriority w:val="35"/>
    <w:qFormat/>
    <w:rsid w:val="00AE1D84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  <w:spacing w:line="240" w:lineRule="auto"/>
      <w:contextualSpacing/>
    </w:pPr>
    <w:rPr>
      <w:color w:val="7F7F7F" w:themeColor="text1" w:themeTint="80"/>
      <w:szCs w:val="18"/>
    </w:rPr>
  </w:style>
  <w:style w:type="paragraph" w:customStyle="1" w:styleId="Pieddepagedroit">
    <w:name w:val="Pied de page droit"/>
    <w:basedOn w:val="Pieddepage"/>
    <w:uiPriority w:val="35"/>
    <w:qFormat/>
    <w:rsid w:val="00AE1D84"/>
    <w:pPr>
      <w:pBdr>
        <w:top w:val="dashed" w:sz="4" w:space="18" w:color="7F7F7F"/>
      </w:pBdr>
      <w:spacing w:line="240" w:lineRule="auto"/>
      <w:contextualSpacing/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Normal"/>
    <w:next w:val="Normal"/>
    <w:uiPriority w:val="39"/>
    <w:rsid w:val="00AE1D84"/>
    <w:pPr>
      <w:pBdr>
        <w:bottom w:val="dashed" w:sz="4" w:space="18" w:color="7F7F7F" w:themeColor="text1" w:themeTint="80"/>
      </w:pBdr>
      <w:tabs>
        <w:tab w:val="center" w:pos="4320"/>
        <w:tab w:val="right" w:pos="8640"/>
      </w:tabs>
      <w:spacing w:line="396" w:lineRule="auto"/>
    </w:pPr>
  </w:style>
  <w:style w:type="paragraph" w:customStyle="1" w:styleId="En-ttegauche">
    <w:name w:val="En-tête gauche"/>
    <w:basedOn w:val="En-tte"/>
    <w:uiPriority w:val="35"/>
    <w:qFormat/>
    <w:rsid w:val="00AE1D84"/>
    <w:pPr>
      <w:pBdr>
        <w:bottom w:val="dashed" w:sz="4" w:space="18" w:color="7F7F7F" w:themeColor="text1" w:themeTint="80"/>
      </w:pBdr>
      <w:spacing w:line="396" w:lineRule="auto"/>
    </w:pPr>
    <w:rPr>
      <w:color w:val="7F7F7F" w:themeColor="text1" w:themeTint="80"/>
    </w:rPr>
  </w:style>
  <w:style w:type="paragraph" w:customStyle="1" w:styleId="En-ttedroit">
    <w:name w:val="En-tête droit"/>
    <w:basedOn w:val="En-tte"/>
    <w:uiPriority w:val="35"/>
    <w:qFormat/>
    <w:rsid w:val="00AE1D84"/>
    <w:pPr>
      <w:pBdr>
        <w:bottom w:val="dashed" w:sz="4" w:space="18" w:color="7F7F7F"/>
      </w:pBdr>
      <w:jc w:val="right"/>
    </w:pPr>
    <w:rPr>
      <w:color w:val="7F7F7F" w:themeColor="text1" w:themeTint="80"/>
    </w:rPr>
  </w:style>
  <w:style w:type="paragraph" w:styleId="Paragraphedeliste">
    <w:name w:val="List Paragraph"/>
    <w:basedOn w:val="Normal"/>
    <w:uiPriority w:val="34"/>
    <w:qFormat/>
    <w:rsid w:val="008A4F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4514B"/>
    <w:rPr>
      <w:color w:val="B292CA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63" Type="http://schemas.openxmlformats.org/officeDocument/2006/relationships/image" Target="media/image55.jpeg"/><Relationship Id="rId68" Type="http://schemas.openxmlformats.org/officeDocument/2006/relationships/image" Target="media/image60.jpeg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63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e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8" Type="http://schemas.openxmlformats.org/officeDocument/2006/relationships/image" Target="media/image50.jpeg"/><Relationship Id="rId66" Type="http://schemas.openxmlformats.org/officeDocument/2006/relationships/image" Target="media/image58.jpeg"/><Relationship Id="rId74" Type="http://schemas.openxmlformats.org/officeDocument/2006/relationships/image" Target="media/image66.jpeg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53.jpeg"/><Relationship Id="rId82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image" Target="media/image44.jpeg"/><Relationship Id="rId60" Type="http://schemas.openxmlformats.org/officeDocument/2006/relationships/image" Target="media/image52.jpeg"/><Relationship Id="rId65" Type="http://schemas.openxmlformats.org/officeDocument/2006/relationships/image" Target="media/image57.jpeg"/><Relationship Id="rId73" Type="http://schemas.openxmlformats.org/officeDocument/2006/relationships/image" Target="media/image65.jpeg"/><Relationship Id="rId78" Type="http://schemas.openxmlformats.org/officeDocument/2006/relationships/footer" Target="footer1.xml"/><Relationship Id="rId8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64" Type="http://schemas.openxmlformats.org/officeDocument/2006/relationships/image" Target="media/image56.jpeg"/><Relationship Id="rId69" Type="http://schemas.openxmlformats.org/officeDocument/2006/relationships/image" Target="media/image61.jpeg"/><Relationship Id="rId77" Type="http://schemas.openxmlformats.org/officeDocument/2006/relationships/header" Target="header2.xml"/><Relationship Id="rId8" Type="http://schemas.openxmlformats.org/officeDocument/2006/relationships/hyperlink" Target="mailto:qedgard5@yahoo.com" TargetMode="External"/><Relationship Id="rId51" Type="http://schemas.openxmlformats.org/officeDocument/2006/relationships/image" Target="media/image43.jpeg"/><Relationship Id="rId72" Type="http://schemas.openxmlformats.org/officeDocument/2006/relationships/image" Target="media/image64.jpeg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image" Target="media/image51.jpeg"/><Relationship Id="rId67" Type="http://schemas.openxmlformats.org/officeDocument/2006/relationships/image" Target="media/image59.jpe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image" Target="media/image46.jpeg"/><Relationship Id="rId62" Type="http://schemas.openxmlformats.org/officeDocument/2006/relationships/image" Target="media/image54.jpeg"/><Relationship Id="rId70" Type="http://schemas.openxmlformats.org/officeDocument/2006/relationships/image" Target="media/image62.jpeg"/><Relationship Id="rId75" Type="http://schemas.openxmlformats.org/officeDocument/2006/relationships/image" Target="media/image6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image" Target="media/image4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Origin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B02F49"/>
    <w:rsid w:val="003615A1"/>
    <w:rsid w:val="009D1830"/>
    <w:rsid w:val="00AA452D"/>
    <w:rsid w:val="00B02F49"/>
    <w:rsid w:val="00B72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30"/>
  </w:style>
  <w:style w:type="paragraph" w:styleId="Titre1">
    <w:name w:val="heading 1"/>
    <w:basedOn w:val="Normal"/>
    <w:next w:val="Normal"/>
    <w:link w:val="Titre1Car"/>
    <w:uiPriority w:val="9"/>
    <w:qFormat/>
    <w:rsid w:val="009D1830"/>
    <w:pPr>
      <w:pBdr>
        <w:top w:val="single" w:sz="6" w:space="1" w:color="C0504D" w:themeColor="accent2"/>
        <w:left w:val="single" w:sz="6" w:space="1" w:color="C0504D" w:themeColor="accent2"/>
        <w:bottom w:val="single" w:sz="6" w:space="1" w:color="C0504D" w:themeColor="accent2"/>
        <w:right w:val="single" w:sz="6" w:space="1" w:color="C0504D" w:themeColor="accent2"/>
      </w:pBdr>
      <w:shd w:val="clear" w:color="auto" w:fill="C0504D" w:themeFill="accent2"/>
      <w:spacing w:before="300" w:after="40" w:line="276" w:lineRule="auto"/>
      <w:outlineLvl w:val="0"/>
    </w:pPr>
    <w:rPr>
      <w:rFonts w:asciiTheme="majorHAnsi" w:eastAsiaTheme="minorHAnsi" w:hAnsiTheme="majorHAnsi" w:cs="Times New Roman"/>
      <w:color w:val="FFFFFF" w:themeColor="background1"/>
      <w:spacing w:val="5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qFormat/>
    <w:rsid w:val="009D1830"/>
    <w:pPr>
      <w:pBdr>
        <w:top w:val="single" w:sz="6" w:space="1" w:color="C0504D" w:themeColor="accent2"/>
        <w:left w:val="single" w:sz="48" w:space="1" w:color="C0504D" w:themeColor="accent2"/>
        <w:bottom w:val="single" w:sz="6" w:space="1" w:color="C0504D" w:themeColor="accent2"/>
        <w:right w:val="single" w:sz="6" w:space="1" w:color="C0504D" w:themeColor="accent2"/>
      </w:pBdr>
      <w:spacing w:before="240" w:after="80" w:line="276" w:lineRule="auto"/>
      <w:ind w:left="144"/>
      <w:outlineLvl w:val="1"/>
    </w:pPr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1830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 w:line="276" w:lineRule="auto"/>
      <w:ind w:left="144"/>
      <w:outlineLvl w:val="2"/>
    </w:pPr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6952BD388274C5E8F1E1FFC685756BE">
    <w:name w:val="06952BD388274C5E8F1E1FFC685756BE"/>
    <w:rsid w:val="009D1830"/>
  </w:style>
  <w:style w:type="paragraph" w:customStyle="1" w:styleId="D5DB4E46EC2E4151A39FF81152F3EB52">
    <w:name w:val="D5DB4E46EC2E4151A39FF81152F3EB52"/>
    <w:rsid w:val="009D1830"/>
  </w:style>
  <w:style w:type="character" w:customStyle="1" w:styleId="Titre1Car">
    <w:name w:val="Titre 1 Car"/>
    <w:basedOn w:val="Policepardfaut"/>
    <w:link w:val="Titre1"/>
    <w:uiPriority w:val="9"/>
    <w:rsid w:val="009D1830"/>
    <w:rPr>
      <w:rFonts w:asciiTheme="majorHAnsi" w:eastAsiaTheme="minorHAnsi" w:hAnsiTheme="majorHAnsi" w:cs="Times New Roman"/>
      <w:color w:val="FFFFFF" w:themeColor="background1"/>
      <w:spacing w:val="5"/>
      <w:sz w:val="20"/>
      <w:szCs w:val="20"/>
      <w:shd w:val="clear" w:color="auto" w:fill="C0504D" w:themeFill="accent2"/>
    </w:rPr>
  </w:style>
  <w:style w:type="character" w:customStyle="1" w:styleId="Titre2Car">
    <w:name w:val="Titre 2 Car"/>
    <w:basedOn w:val="Policepardfaut"/>
    <w:link w:val="Titre2"/>
    <w:uiPriority w:val="9"/>
    <w:rsid w:val="009D1830"/>
    <w:rPr>
      <w:rFonts w:asciiTheme="majorHAnsi" w:eastAsiaTheme="minorHAnsi" w:hAnsiTheme="majorHAnsi" w:cs="Times New Roman"/>
      <w:color w:val="943634" w:themeColor="accent2" w:themeShade="BF"/>
      <w:spacing w:val="5"/>
      <w:kern w:val="24"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9D1830"/>
    <w:rPr>
      <w:rFonts w:asciiTheme="majorHAnsi" w:eastAsiaTheme="minorHAnsi" w:hAnsiTheme="majorHAnsi" w:cs="Times New Roman"/>
      <w:color w:val="595959" w:themeColor="text1" w:themeTint="A6"/>
      <w:spacing w:val="5"/>
      <w:kern w:val="24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9D1830"/>
    <w:pPr>
      <w:spacing w:after="0" w:line="240" w:lineRule="auto"/>
    </w:pPr>
    <w:rPr>
      <w:rFonts w:asciiTheme="majorHAnsi" w:eastAsiaTheme="minorHAnsi" w:hAnsiTheme="majorHAnsi" w:cs="Times New Roman"/>
      <w:bCs/>
      <w:color w:val="C0504D" w:themeColor="accent2"/>
      <w:sz w:val="16"/>
      <w:szCs w:val="16"/>
    </w:rPr>
  </w:style>
  <w:style w:type="paragraph" w:customStyle="1" w:styleId="D16A008348C74FF49F48498328373987">
    <w:name w:val="D16A008348C74FF49F48498328373987"/>
    <w:rsid w:val="009D18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8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8CE65F9-6D1F-45BE-8AAF-04F59C177571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OriginReport.Dotx</Template>
  <TotalTime>770</TotalTime>
  <Pages>20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CATALOGUE</vt:lpstr>
      <vt:lpstr/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CATALOGUE</dc:title>
  <dc:subject/>
  <dc:creator>BlaiseKDIO</dc:creator>
  <cp:keywords/>
  <dc:description/>
  <cp:lastModifiedBy>SERVER</cp:lastModifiedBy>
  <cp:revision>31</cp:revision>
  <dcterms:created xsi:type="dcterms:W3CDTF">2015-06-27T09:54:00Z</dcterms:created>
  <dcterms:modified xsi:type="dcterms:W3CDTF">2015-11-05T14:28:00Z</dcterms:modified>
</cp:coreProperties>
</file>